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854" w14:textId="eea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приобретение топлива для 
отопления жилых помещений педагогическим работникам образования, работающим 
в сельской месности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24 сентября 2013 года N 22-97. Зарегистрировано Департаментом юстиции Алматинской области 18 октября 2013 года N 2455. Утратило силу решением Каратальского районного маслихата Алматинской области от 24 ноября 2014 года № 38-160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24.11.2014 № 38-160.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53 Закона Республики Казахстан от 27 июля 2007 года "Об образовании"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денежную компенсацию на приобретение топлива для отопления жилых помещений педагогическим работникам образования, работающим в сельской месности Каратальского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Амандосов Серик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