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98d" w14:textId="9346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
культуры, спорта и ветеринарии, проживающим и работающим в сельской местности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сентября 2013 года N 22-96. Зарегистрировано Департаментом юстиции Алматинской области 18 октября 2013 года N 2456. Утратило силу решением Каратальского районного маслихата Алматинской области от 05 августа 2014 года N 34-140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Каратальского районного маслихата Алматинской области от 05.08.2014 </w:t>
      </w:r>
      <w:r>
        <w:rPr>
          <w:rFonts w:ascii="Times New Roman"/>
          <w:b w:val="false"/>
          <w:i w:val="false"/>
          <w:color w:val="000000"/>
          <w:sz w:val="28"/>
        </w:rPr>
        <w:t>N 34-140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Закона Республики Казахстан от 08 июля 2005 года "О государственном регулировании развития агропромышленного комплекса и сельских территорий"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культуры, спорта и ветеринарии проживающим и работающим в сельских населенных пунктах Каратальского района в размере пяти месячных расчетных показателей, за счет бюджетных средств района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Каратальского района от 17 октября 2012 года N 12-52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сельской местности на 2012 год" (зарегистрированного в Реестре государственной регистрации нормативных правовых актов от 07 ноября 2012 за N 2162, опубликованного в газете "Каратал" за N 46 (7206) от 16 ноября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2013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