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2f77" w14:textId="30b2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24 декабря 2012 года N 13-85 "О районном бюджете Кербулакского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Кербулакского района Алматинской области от 04 июня 2013 года N 16-101. Зарегистрировано Департаментом юстиции Алматинской области 14 июня 2013 года N 2384. Утратило силу решением Кербулакского районного маслихата Алматинской области от 12 апреля 2014 года N 29-179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Кербулакского районного маслихата Алматинской области от 12.04.2014 N 29-179.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от 23 января 2001 года "О местном государственном управлении и самоуправлении в Республике Казахстан",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24 декабря 2012 года N 13-85 "О районном бюджете Кербулакского района на 2013-2015 годы" (зарегистрировано в Реестре государственной регистрации нормативных правовых актов 28 декабря 2012 года за N 2268, опубликовано в районной газете "Кербұлақ жұлдызы" от 11,18 января 2013 года N 1-2 (3647), N 3 (3648), в решение Кербулакского районного маслихата от 06 марта 2013 года N 14-89 "О внесении изменений в решение Кербулакского районного маслихата от 24 декабря 2012 года N 13-85 "О районном бюджете Кербулакского района на 2013-2015 годы" (зарегистрировано в Реестре государственной регистрации нормативных правовых актов 18 марта 2013 года за N 2331, опубликовано в районной газете "Кербұлақ жұлдызы" от 29 марта 2013 года N 13 (3658),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"4349999" заменить на цифру "4349071",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цифру "4224213" заменить на цифру "4223285";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"4374539" заменить на цифру "4373611"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экономики бюджета, налога, по поддержке малого и среднего бизнеса, коммунального хозяйства, озеленения, оказания помощи населению"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01 января 2013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 Нуспеков Даулет Муратбекович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 Суранчинов Есенбай Абдрахманович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Кербулакского района Тулегенов Шалхибай Молдахметович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июня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04 июня 2013 года N 16-101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Кербулакского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Кербулакского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N 13-85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N 13-85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Кербулакского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Кербулакского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676"/>
        <w:gridCol w:w="626"/>
        <w:gridCol w:w="639"/>
        <w:gridCol w:w="8192"/>
        <w:gridCol w:w="232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4349071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115404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103424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50560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41862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38991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</w:p>
        </w:tc>
      </w:tr>
      <w:tr>
        <w:trPr>
          <w:trHeight w:val="8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общего пользования местного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 населенных пунктах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7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 должностными лицами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</w:p>
        </w:tc>
      </w:tr>
      <w:tr>
        <w:trPr>
          <w:trHeight w:val="8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7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визы к паспортам иностранцев и лиц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или заменяющим их документам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7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8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.05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.07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 использованных кредитов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4223285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4223285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4223285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675498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994359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715"/>
        <w:gridCol w:w="679"/>
        <w:gridCol w:w="716"/>
        <w:gridCol w:w="715"/>
        <w:gridCol w:w="7258"/>
        <w:gridCol w:w="2329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4373611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347035</w:t>
            </w:r>
          </w:p>
        </w:tc>
      </w:tr>
      <w:tr>
        <w:trPr>
          <w:trHeight w:val="4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321458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161385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54059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107326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147056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147056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13782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13782</w:t>
            </w:r>
          </w:p>
        </w:tc>
      </w:tr>
      <w:tr>
        <w:trPr>
          <w:trHeight w:val="7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8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</w:t>
            </w:r>
          </w:p>
        </w:tc>
      </w:tr>
      <w:tr>
        <w:trPr>
          <w:trHeight w:val="4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21946</w:t>
            </w:r>
          </w:p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20938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20938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20049</w:t>
            </w:r>
          </w:p>
        </w:tc>
      </w:tr>
      <w:tr>
        <w:trPr>
          <w:trHeight w:val="7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3221494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159846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159846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60189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99657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2140644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</w:t>
            </w:r>
          </w:p>
        </w:tc>
      </w:tr>
      <w:tr>
        <w:trPr>
          <w:trHeight w:val="4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2128059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2128059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921004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790916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790916</w:t>
            </w:r>
          </w:p>
        </w:tc>
      </w:tr>
      <w:tr>
        <w:trPr>
          <w:trHeight w:val="4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130088</w:t>
            </w:r>
          </w:p>
        </w:tc>
      </w:tr>
      <w:tr>
        <w:trPr>
          <w:trHeight w:val="4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16953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</w:p>
        </w:tc>
      </w:tr>
      <w:tr>
        <w:trPr>
          <w:trHeight w:val="7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30130</w:t>
            </w:r>
          </w:p>
        </w:tc>
      </w:tr>
      <w:tr>
        <w:trPr>
          <w:trHeight w:val="7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</w:p>
        </w:tc>
      </w:tr>
      <w:tr>
        <w:trPr>
          <w:trHeight w:val="7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58626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166450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145978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145978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  <w:tr>
        <w:trPr>
          <w:trHeight w:val="10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18928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23253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32207</w:t>
            </w:r>
          </w:p>
        </w:tc>
      </w:tr>
      <w:tr>
        <w:trPr>
          <w:trHeight w:val="10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20472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20472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268355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15766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недвижимого имущества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232043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232043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78051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125392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20546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20546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12827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96244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34786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34786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34786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37007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37007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36217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21608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</w:p>
        </w:tc>
      </w:tr>
      <w:tr>
        <w:trPr>
          <w:trHeight w:val="7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179381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30383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</w:p>
        </w:tc>
      </w:tr>
      <w:tr>
        <w:trPr>
          <w:trHeight w:val="7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 городе,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аулов (сел),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120894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120894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120894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</w:p>
        </w:tc>
      </w:tr>
      <w:tr>
        <w:trPr>
          <w:trHeight w:val="4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50724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</w:p>
        </w:tc>
      </w:tr>
      <w:tr>
        <w:trPr>
          <w:trHeight w:val="4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</w:p>
        </w:tc>
      </w:tr>
      <w:tr>
        <w:trPr>
          <w:trHeight w:val="4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17809</w:t>
            </w:r>
          </w:p>
        </w:tc>
      </w:tr>
      <w:tr>
        <w:trPr>
          <w:trHeight w:val="7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715"/>
        <w:gridCol w:w="661"/>
        <w:gridCol w:w="717"/>
        <w:gridCol w:w="698"/>
        <w:gridCol w:w="7251"/>
        <w:gridCol w:w="2369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56340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4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713"/>
        <w:gridCol w:w="644"/>
        <w:gridCol w:w="746"/>
        <w:gridCol w:w="7916"/>
        <w:gridCol w:w="241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4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Дефицит(профицит)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-56340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5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Неиспользованные остатки бюджетных средств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708"/>
        <w:gridCol w:w="662"/>
        <w:gridCol w:w="741"/>
        <w:gridCol w:w="7905"/>
        <w:gridCol w:w="244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20"/>
        <w:gridCol w:w="701"/>
        <w:gridCol w:w="758"/>
        <w:gridCol w:w="7741"/>
        <w:gridCol w:w="246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4.Операционное сальдо проведенные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Покупка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счет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733"/>
        <w:gridCol w:w="679"/>
        <w:gridCol w:w="790"/>
        <w:gridCol w:w="734"/>
        <w:gridCol w:w="6972"/>
        <w:gridCol w:w="2485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 использованных кредитов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