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a8fe" w14:textId="9dfa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24 декабря 2012 года N 13-85 "О районном бюджете Кербулакского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Кербулакского района Алматинской области от 19 августа 2013 года N 20-124. Зарегистрировано Департаментом юстиции Алматинской области 04 сентября 2013 года N 2445. Утратило силу решением Кербулакского районного маслихата Алматинской области от 12 апреля 2014 года N 29-179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Кербулакского районного маслихата Алматинской области от 12.04.2014 N 29-179.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24 декабря 2012 года N 13-85 "О районном бюджете Кербулакского района на 2013-2015 годы" (зарегистрировано в Реестре государственной регистрации нормативных правовых актов 28 декабря 2012 года за N 2268, опубликовано в районной газете "Кербұлақ жұлдызы" от 11, 18 января 2013 года N 1-2 (3647), N 3 (3648), в решение Кербулакского районного маслихата от 06 марта 2013 года N 14-89 "О внесении изменений в решение Кербулакского районного маслихата от 24 декабря 2012 года N 13-85 "О районном бюджете Кербулакского района на 2013-2015 годы" (зарегистрировано в Реестре государственной регистрации нормативных правовых актов 18 марта 2013 года за N 2331, опубликовано в районной газете "Кербұлақ жұлдызы" от 29 марта 2013 года N 13 (3658), в решение Кербулакского районного маслихата от 04 июня 2013 года N 14-89 "О внесении изменений в решение Кербулакского районного маслихата от 24 декабря 2012 года N 16-101 "О районном бюджете Кербулакского района на 2013-2015 годы" (зарегистрировано в Реестре государственной регистрации нормативных правовых актов 14 июня 2013 года за N 2384), в решение Кербулакского районного маслихата от 05 июля 2013 года N 18-108 "О внесении изменений в решение Кербулакского районного маслихата от 24 декабря 2012 года N 13-85 "О районном бюджете Кербулакского района на 2013-2015 годы" (зарегистрировано в Реестре государственной регистрации нормативных правовых актов 17 июля 2013 года за N 2409, опубликовано в районной газете "Кербұлақ жұлдызы" от 26 июля, 02 августа 2013 года N 30 (3675), N 31 (3676),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"4367812" заменить на цифру "4454188",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"115978" заменить на цифру "124371";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 налоговые поступления" цифру "4808" заменить на цифру "19415";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"4242026" заменить на цифру "4305402";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"4392352" заменить на цифру "4478728";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"56340" заменить на цифру "56017";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цифру "5976" заменить на цифру "6299";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(профицит)" цифру "-56340" заменить на цифру "-80557";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цифру "56340" заменить на цифру "80557";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экономики бюджета, налога, по поддержке малого и среднего бизнеса, коммунального хозяйства, озеленения, оказания помощи населению".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01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Нурелов Мухаметхан Турлыкожаевич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Суранчинов Есенбай Абдрахманович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Кербулакского района                       Тулегенов Шалхибай Молдахметович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августа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от 19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20-124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Кербулакского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N 13-85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утвержденному решением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13-85 "О районном бюджете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Кербулакского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599"/>
        <w:gridCol w:w="472"/>
        <w:gridCol w:w="617"/>
        <w:gridCol w:w="8466"/>
        <w:gridCol w:w="227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1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4 454 188 </w:t>
            </w:r>
          </w:p>
        </w:tc>
      </w:tr>
      <w:tr>
        <w:trPr>
          <w:trHeight w:val="2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124 371</w:t>
            </w:r>
          </w:p>
        </w:tc>
      </w:tr>
      <w:tr>
        <w:trPr>
          <w:trHeight w:val="2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112 133</w:t>
            </w:r>
          </w:p>
        </w:tc>
      </w:tr>
      <w:tr>
        <w:trPr>
          <w:trHeight w:val="1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53 810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1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8 102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6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</w:p>
        </w:tc>
      </w:tr>
      <w:tr>
        <w:trPr>
          <w:trHeight w:val="75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сельскохозяйственного назначения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46 721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43 991</w:t>
            </w:r>
          </w:p>
        </w:tc>
      </w:tr>
      <w:tr>
        <w:trPr>
          <w:trHeight w:val="2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8 437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3 305</w:t>
            </w:r>
          </w:p>
        </w:tc>
      </w:tr>
      <w:tr>
        <w:trPr>
          <w:trHeight w:val="8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</w:t>
            </w:r>
          </w:p>
        </w:tc>
      </w:tr>
      <w:tr>
        <w:trPr>
          <w:trHeight w:val="5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 филиалов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представительств, а также их перерегистрацию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4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5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99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на объектах стац размещ рекл в полосе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отвода 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 знач, за искл платы за размещ наруж рекл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 стац размещ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7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3 801</w:t>
            </w:r>
          </w:p>
        </w:tc>
      </w:tr>
      <w:tr>
        <w:trPr>
          <w:trHeight w:val="11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особого искового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(жалоб) по делам особого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выдачи дубликата исп лис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0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 изменением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9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96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124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гражданского, служебного оружия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9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хранение или хранение и ношение,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транспортировку, ввоз на территорию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вывоз 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и патронов к нему)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19 415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5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области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4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02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8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73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.05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51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10 823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10 823</w:t>
            </w:r>
          </w:p>
        </w:tc>
      </w:tr>
      <w:tr>
        <w:trPr>
          <w:trHeight w:val="2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10 823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2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4 305 402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4 305 402</w:t>
            </w:r>
          </w:p>
        </w:tc>
      </w:tr>
      <w:tr>
        <w:trPr>
          <w:trHeight w:val="28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4 305 402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757 615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994 359</w:t>
            </w:r>
          </w:p>
        </w:tc>
      </w:tr>
      <w:tr>
        <w:trPr>
          <w:trHeight w:val="24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2 553 428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34"/>
        <w:gridCol w:w="695"/>
        <w:gridCol w:w="719"/>
        <w:gridCol w:w="8479"/>
        <w:gridCol w:w="2290"/>
      </w:tblGrid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4478728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363001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333968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13117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164885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57683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107202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155566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151366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7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20049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3276735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175227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175227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64478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110749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2155723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2143138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2143138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945785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154869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30130</w:t>
            </w:r>
          </w:p>
        </w:tc>
      </w:tr>
      <w:tr>
        <w:trPr>
          <w:trHeight w:val="7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5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81724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168007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147535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147535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</w:p>
        </w:tc>
      </w:tr>
      <w:tr>
        <w:trPr>
          <w:trHeight w:val="10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32207</w:t>
            </w:r>
          </w:p>
        </w:tc>
      </w:tr>
      <w:tr>
        <w:trPr>
          <w:trHeight w:val="10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20472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20472</w:t>
            </w:r>
          </w:p>
        </w:tc>
      </w:tr>
      <w:tr>
        <w:trPr>
          <w:trHeight w:val="7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313216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47054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</w:t>
            </w:r>
          </w:p>
        </w:tc>
      </w:tr>
      <w:tr>
        <w:trPr>
          <w:trHeight w:val="5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Программе занятости 2020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22393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Программе занятости 2020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232293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232293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78051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125392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33869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33869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22827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96244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34786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34786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34786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37007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37007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36217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175523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34472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15709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113946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жилищного фонда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46363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41257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46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5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4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.006</w:t>
            </w:r>
          </w:p>
        </w:tc>
        <w:tc>
          <w:tcPr>
            <w:tcW w:w="8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564"/>
        <w:gridCol w:w="660"/>
        <w:gridCol w:w="715"/>
        <w:gridCol w:w="8220"/>
        <w:gridCol w:w="231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56 017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62 316</w:t>
            </w:r>
          </w:p>
        </w:tc>
      </w:tr>
      <w:tr>
        <w:trPr>
          <w:trHeight w:val="73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62 316</w:t>
            </w:r>
          </w:p>
        </w:tc>
      </w:tr>
      <w:tr>
        <w:trPr>
          <w:trHeight w:val="24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62 316</w:t>
            </w:r>
          </w:p>
        </w:tc>
      </w:tr>
      <w:tr>
        <w:trPr>
          <w:trHeight w:val="4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62 316</w:t>
            </w:r>
          </w:p>
        </w:tc>
      </w:tr>
      <w:tr>
        <w:trPr>
          <w:trHeight w:val="52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851"/>
        <w:gridCol w:w="896"/>
        <w:gridCol w:w="629"/>
        <w:gridCol w:w="7604"/>
        <w:gridCol w:w="233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2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49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.013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703"/>
        <w:gridCol w:w="685"/>
        <w:gridCol w:w="629"/>
        <w:gridCol w:w="8039"/>
        <w:gridCol w:w="234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673"/>
        <w:gridCol w:w="602"/>
        <w:gridCol w:w="691"/>
        <w:gridCol w:w="8178"/>
        <w:gridCol w:w="23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Дефицит(профицит)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-80 557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80 557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62 316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62 316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62 316</w:t>
            </w:r>
          </w:p>
        </w:tc>
      </w:tr>
      <w:tr>
        <w:trPr>
          <w:trHeight w:val="52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62 316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Неиспользованные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.01</w:t>
            </w:r>
          </w:p>
        </w:tc>
        <w:tc>
          <w:tcPr>
            <w:tcW w:w="8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66"/>
        <w:gridCol w:w="568"/>
        <w:gridCol w:w="789"/>
        <w:gridCol w:w="8245"/>
        <w:gridCol w:w="237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</w:t>
            </w:r>
          </w:p>
        </w:tc>
      </w:tr>
      <w:tr>
        <w:trPr>
          <w:trHeight w:val="2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6 707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6 299</w:t>
            </w:r>
          </w:p>
        </w:tc>
      </w:tr>
      <w:tr>
        <w:trPr>
          <w:trHeight w:val="2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