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17a6" w14:textId="e6d1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24 декабря 2012 года N 13-85 "О районном бюджете Кербулакского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Кербулакского района Алматинской области от 09 ноября 2013 года N 23-139. Зарегистрировано Департаментом юстиции Алматинской области 20 ноября 2013 года N 2478. Утратило силу решением Кербулакского районного маслихата Алматинской области от 12 апреля 2014 года N 29-179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Кербулакского районного маслихата Алматинской области от 12.04.2014 N 29-179.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от 23 января 2001 года "О местном государственном управлении и самоуправлении в Республике Казахстан",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24 декабря 2012 года N 13-85 "О районном бюджете Кербулакского района на 2013-2015 годы" (зарегистрировано в Реестре государственной регистрации нормативных правовых актов 28 декабря 2012 года за N 2268, опубликовано в районной газете "Кербұлақ жұлдызы" от 11,18 января 2013 года N 1-2 (3647), N 3 (3648),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06 марта 2013 года N 14-89 "О внесении изменений в решение Кербулакского районного маслихата от 24 декабря 2012 года N 13-85 "О районном бюджете Кербулакского района на 2013-2015 годы" (зарегистрировано в Реестре государственной регистрации нормативных правовых актов 18 марта 2013 года за N 2331, опубликовано в районной газете "Кербұлақ жұлдызы" от 29 марта 2013 года N 13 (3658),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04 июня 2013 года N 16-101 "О внесении изменений в решение Кербулакского районного маслихата от 24 декабря 2012 года N 13-85 "О районном бюджете Кербулакского района на 2013-2015 годы" (зарегистрировано в Реестре государственной регистрации нормативных правовых актов 14 июня 2013 года за N 2384, опубликовано в районной газете "Кербұлақ жұлдызы" от 21,28 июня 2013 года N 25 (3670), N 26 (3671),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05 июля 2013 года N 18-108 "О внесении изменений в решение Кербулакского районного маслихата от 24 декабря 2012 года N 13-85 "О районном бюджете Кербулакского района на 2013-2015 годы" (зарегистрировано в Реестре государственной регистрации нормативных правовых актов 17 июля 2013 года за N 2409, опубликовано в районной газете "Кербұлақ жұлдызы" от 26 июля, 02 августа 2013 года N 30 (3675), N 31 (3676),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19 августа 2013 года N 20-124 "О внесении изменений в решение Кербулакского районного маслихата от 24 декабря 2012 года N 13-85 "О районном бюджете Кербулакского района на 2013-2015 годы" (зарегистрировано в Реестре государственной регистрации нормативных правовых актов 04 сентября 2013 года за N 2445, опубликовано в районной газете "Кербұлақ жұлдызы" от 13, 20 сентября 2013 года N 37 (3682), N 38 (3683),следующие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"4454188" заменить на цифру "4532969",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цифру "124371" заменить на цифру "127534";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 налоговые поступления" цифру "19415" заменить на цифру "19367";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"4305402" заменить на цифру "4381068";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"4478728" заменить на цифру "4557509";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экономики бюджета, налога, по поддержке малого и среднего бизнеса, коммунального хозяйства, озеленения и оказания помощи населению".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01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Жанысбек Толеген Самаевич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Суранчинов Есенбай Абдрахманович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Кербулакского района                       Тулегенов Шалхибай Молдахметович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сентября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Кербулакского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09 ноября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23-139 "О внесении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Кербулакского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13-85 "О районном бюджете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13-85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Кербулакского района 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Кербулакского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602"/>
        <w:gridCol w:w="577"/>
        <w:gridCol w:w="507"/>
        <w:gridCol w:w="8489"/>
        <w:gridCol w:w="223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1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4532969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127534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113130</w:t>
            </w:r>
          </w:p>
        </w:tc>
      </w:tr>
      <w:tr>
        <w:trPr>
          <w:trHeight w:val="1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54018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53208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1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</w:tr>
      <w:tr>
        <w:trPr>
          <w:trHeight w:val="7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46721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43991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</w:t>
            </w:r>
          </w:p>
        </w:tc>
      </w:tr>
      <w:tr>
        <w:trPr>
          <w:trHeight w:val="8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5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</w:p>
        </w:tc>
      </w:tr>
      <w:tr>
        <w:trPr>
          <w:trHeight w:val="9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на объектах стационарного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областного значения,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платы за 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(визуальной) рекламы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стационарного размещения рекламы в полосе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отвода 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областного значения, проходящих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территории городов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сел, поселков, сельских округов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7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</w:t>
            </w:r>
          </w:p>
        </w:tc>
      </w:tr>
      <w:tr>
        <w:trPr>
          <w:trHeight w:val="11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10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9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12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гражданского, служебного оружия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(за 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 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 или хранение и ношение,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транспортировку,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вывоз из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оружия и патронов к нему)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19367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 области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10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8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4381068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4381068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4381068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829702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997938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41"/>
        <w:gridCol w:w="702"/>
        <w:gridCol w:w="664"/>
        <w:gridCol w:w="697"/>
        <w:gridCol w:w="7883"/>
        <w:gridCol w:w="2226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4557509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366917</w:t>
            </w:r>
          </w:p>
        </w:tc>
      </w:tr>
      <w:tr>
        <w:trPr>
          <w:trHeight w:val="48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337335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</w:t>
            </w:r>
          </w:p>
        </w:tc>
      </w:tr>
      <w:tr>
        <w:trPr>
          <w:trHeight w:val="4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172085</w:t>
            </w:r>
          </w:p>
        </w:tc>
      </w:tr>
      <w:tr>
        <w:trPr>
          <w:trHeight w:val="4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64435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107650</w:t>
            </w:r>
          </w:p>
        </w:tc>
      </w:tr>
      <w:tr>
        <w:trPr>
          <w:trHeight w:val="5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151563</w:t>
            </w:r>
          </w:p>
        </w:tc>
      </w:tr>
      <w:tr>
        <w:trPr>
          <w:trHeight w:val="6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145481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15902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15902</w:t>
            </w:r>
          </w:p>
        </w:tc>
      </w:tr>
      <w:tr>
        <w:trPr>
          <w:trHeight w:val="7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</w:tr>
      <w:tr>
        <w:trPr>
          <w:trHeight w:val="48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</w:tr>
      <w:tr>
        <w:trPr>
          <w:trHeight w:val="7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71057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70049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70049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70049</w:t>
            </w:r>
          </w:p>
        </w:tc>
      </w:tr>
      <w:tr>
        <w:trPr>
          <w:trHeight w:val="7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3276260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176627</w:t>
            </w:r>
          </w:p>
        </w:tc>
      </w:tr>
      <w:tr>
        <w:trPr>
          <w:trHeight w:val="4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176627</w:t>
            </w:r>
          </w:p>
        </w:tc>
      </w:tr>
      <w:tr>
        <w:trPr>
          <w:trHeight w:val="6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65878</w:t>
            </w:r>
          </w:p>
        </w:tc>
      </w:tr>
      <w:tr>
        <w:trPr>
          <w:trHeight w:val="5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110749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2175262</w:t>
            </w:r>
          </w:p>
        </w:tc>
      </w:tr>
      <w:tr>
        <w:trPr>
          <w:trHeight w:val="4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</w:t>
            </w:r>
          </w:p>
        </w:tc>
      </w:tr>
      <w:tr>
        <w:trPr>
          <w:trHeight w:val="48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2163744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2163744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924371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790916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790916</w:t>
            </w:r>
          </w:p>
        </w:tc>
      </w:tr>
      <w:tr>
        <w:trPr>
          <w:trHeight w:val="48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133455</w:t>
            </w:r>
          </w:p>
        </w:tc>
      </w:tr>
      <w:tr>
        <w:trPr>
          <w:trHeight w:val="48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16976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6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</w:t>
            </w:r>
          </w:p>
        </w:tc>
      </w:tr>
      <w:tr>
        <w:trPr>
          <w:trHeight w:val="7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24668</w:t>
            </w:r>
          </w:p>
        </w:tc>
      </w:tr>
      <w:tr>
        <w:trPr>
          <w:trHeight w:val="7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</w:tr>
      <w:tr>
        <w:trPr>
          <w:trHeight w:val="5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5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62752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169247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148067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148067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</w:t>
            </w:r>
          </w:p>
        </w:tc>
      </w:tr>
      <w:tr>
        <w:trPr>
          <w:trHeight w:val="10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</w:t>
            </w:r>
          </w:p>
        </w:tc>
      </w:tr>
      <w:tr>
        <w:trPr>
          <w:trHeight w:val="4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24837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32207</w:t>
            </w:r>
          </w:p>
        </w:tc>
      </w:tr>
      <w:tr>
        <w:trPr>
          <w:trHeight w:val="10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</w:t>
            </w:r>
          </w:p>
        </w:tc>
      </w:tr>
      <w:tr>
        <w:trPr>
          <w:trHeight w:val="4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</w:t>
            </w:r>
          </w:p>
        </w:tc>
      </w:tr>
      <w:tr>
        <w:trPr>
          <w:trHeight w:val="7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329119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49169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</w:t>
            </w:r>
          </w:p>
        </w:tc>
      </w:tr>
      <w:tr>
        <w:trPr>
          <w:trHeight w:val="5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</w:t>
            </w:r>
          </w:p>
        </w:tc>
      </w:tr>
      <w:tr>
        <w:trPr>
          <w:trHeight w:val="5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25928</w:t>
            </w:r>
          </w:p>
        </w:tc>
      </w:tr>
      <w:tr>
        <w:trPr>
          <w:trHeight w:val="5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15394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235872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235872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76951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130071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44078</w:t>
            </w:r>
          </w:p>
        </w:tc>
      </w:tr>
      <w:tr>
        <w:trPr>
          <w:trHeight w:val="4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44078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32149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102510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37607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37607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37607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</w:tc>
      </w:tr>
      <w:tr>
        <w:trPr>
          <w:trHeight w:val="4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37309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37309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36519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пространства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24751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</w:t>
            </w:r>
          </w:p>
        </w:tc>
      </w:tr>
      <w:tr>
        <w:trPr>
          <w:trHeight w:val="4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</w:tr>
      <w:tr>
        <w:trPr>
          <w:trHeight w:val="7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176923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35872</w:t>
            </w:r>
          </w:p>
        </w:tc>
      </w:tr>
      <w:tr>
        <w:trPr>
          <w:trHeight w:val="4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15869</w:t>
            </w:r>
          </w:p>
        </w:tc>
      </w:tr>
      <w:tr>
        <w:trPr>
          <w:trHeight w:val="4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15709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27105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27105</w:t>
            </w:r>
          </w:p>
        </w:tc>
      </w:tr>
      <w:tr>
        <w:trPr>
          <w:trHeight w:val="4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7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аулов (сел), аульных (сельских) округов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113946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113946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113946</w:t>
            </w:r>
          </w:p>
        </w:tc>
      </w:tr>
      <w:tr>
        <w:trPr>
          <w:trHeight w:val="4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48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</w:tr>
      <w:tr>
        <w:trPr>
          <w:trHeight w:val="48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</w:tr>
      <w:tr>
        <w:trPr>
          <w:trHeight w:val="4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коммуникации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</w:tr>
      <w:tr>
        <w:trPr>
          <w:trHeight w:val="4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</w:tr>
      <w:tr>
        <w:trPr>
          <w:trHeight w:val="7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46763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48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41257</w:t>
            </w:r>
          </w:p>
        </w:tc>
      </w:tr>
      <w:tr>
        <w:trPr>
          <w:trHeight w:val="4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4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</w:p>
        </w:tc>
      </w:tr>
      <w:tr>
        <w:trPr>
          <w:trHeight w:val="4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</w:p>
        </w:tc>
      </w:tr>
      <w:tr>
        <w:trPr>
          <w:trHeight w:val="48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"Развитие регионов"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</w:t>
            </w:r>
          </w:p>
        </w:tc>
      </w:tr>
      <w:tr>
        <w:trPr>
          <w:trHeight w:val="4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576"/>
        <w:gridCol w:w="665"/>
        <w:gridCol w:w="798"/>
        <w:gridCol w:w="567"/>
        <w:gridCol w:w="7655"/>
        <w:gridCol w:w="2200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56017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7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48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622"/>
        <w:gridCol w:w="693"/>
        <w:gridCol w:w="686"/>
        <w:gridCol w:w="8086"/>
        <w:gridCol w:w="220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516"/>
        <w:gridCol w:w="496"/>
        <w:gridCol w:w="420"/>
        <w:gridCol w:w="8949"/>
        <w:gridCol w:w="222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680"/>
        <w:gridCol w:w="618"/>
        <w:gridCol w:w="700"/>
        <w:gridCol w:w="8267"/>
        <w:gridCol w:w="223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Дефицит(профицит)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-80557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80557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1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Неиспользованные 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676"/>
        <w:gridCol w:w="667"/>
        <w:gridCol w:w="744"/>
        <w:gridCol w:w="8044"/>
        <w:gridCol w:w="225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кредитов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