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d13" w14:textId="dabf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05 декабря 2013 года N 24-143. Зарегистрировано Департаментом юстиции Алматинской области 11 декабря 2013 года N 2496. Утратило силу решением маслихата Кербулакского района Алматинской области от 10 февраля 2014 года № 26-161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10.02.2014 № 26-161.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Кербулакского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Жанысбек Толеген Самаевич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«Кербулакский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Диханбаева Айгул Турдакыновна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«Кербулакский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финансовый отдел"                 Албанбекова Бибигул Нукеновна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05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24-143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Кербулакского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"Кербулакский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Кербулакском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пять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Кербулакского района".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