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29a8" w14:textId="4ba2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2012 года N 11-1 "О районном бюджете Коксуского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04 июля 2013 года N 17-1. Зарегистрировано Департаментом юстиции Алматинской области 15 июля 2013 года N 2399.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28 декабря 2012 года N 2267, опубликовано в газете "Нұрлы Көксу" от 11 января 2013 года N 2 (4627), в решение Коксуского районного маслихата от 06 марта 2013 года N 12-2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марта 2013 года N 2320, опубликовано в газете "Нұрлы Көксу" от 29 марта 2013 года N 13 (4638), в решение Коксуского районного маслихата от 05 июня 2013 года N 15-1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12 июня 2013 года N 2372, опубликовано в газете "Нұрлы Көксу" от 21 июня 2013 года N 24 (4649))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"4240975" заменить на цифру "4245963",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"4149987" заменить на цифру "4154975",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"850400" заменить на цифру "855388";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"4257781" заменить на цифру "4262769"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Б.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04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2012 года N 11-1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28"/>
        <w:gridCol w:w="776"/>
        <w:gridCol w:w="8646"/>
        <w:gridCol w:w="22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4245963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18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4154975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4154975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94"/>
        <w:gridCol w:w="807"/>
        <w:gridCol w:w="753"/>
        <w:gridCol w:w="7872"/>
        <w:gridCol w:w="22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4262769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1389582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6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8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27"/>
        <w:gridCol w:w="699"/>
        <w:gridCol w:w="8627"/>
        <w:gridCol w:w="23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44"/>
        <w:gridCol w:w="679"/>
        <w:gridCol w:w="8621"/>
        <w:gridCol w:w="23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32"/>
        <w:gridCol w:w="716"/>
        <w:gridCol w:w="772"/>
        <w:gridCol w:w="7822"/>
        <w:gridCol w:w="23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