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ba69" w14:textId="b9db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2012 года N 11-1 "О районном бюджете Коксуского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08 ноября 2013 года N 22-1. Зарегистрировано Департаментом юстиции Алматинской области 20 ноября 2013 года N 2471.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28 декабря 2012 года N 2267, опубликовано в газете "Нұрлы Көксу" от 11 января 2013 года N 2 (4627),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06 марта 2013 года N 12-2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15 марта 2013 года N 2321, опубликовано в газете "Нұрлы Көксу" от 29 марта 2013 года N 13 (4638),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05 июня 2013 года N 15-1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12 июня 2013 года N 2372, опубликовано в газете "Нұрлы Көксу" от 21 июня 2013 года N 24 (4649),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04 июля 2013 года N 17-1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15 июля 2013 года N 2399, опубликовано в газете "Нұрлы Көксу" от 26 июля 2013 года N 29 (4654),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19 августа 2013 года N 20-1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03 сентября 2013 года N 2439, опубликовано в газете "Нұрлы Көксу" от 13 сентября 2013 года N 36 (4661))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"4283727" заменить на цифру "4409624",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"4163739" заменить на цифру "4289636",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"107579" заменить на цифру "104828";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"8556" заменить на цифру "10890";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"3853" заменить на цифру "4270";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"867544" заменить на цифру "956869";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"1516218" заменить на цифру "1552790";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"4300533" заменить на цифру "4426430";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"82917" заменить на цифру "92785";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"90877" заменить на цифру "100745";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"-99723" заменить на цифру "-109591";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"99723" заменить на цифру "109591".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К. Карабасов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08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533"/>
        <w:gridCol w:w="9613"/>
        <w:gridCol w:w="16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4409624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18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4289636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4289636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3"/>
        <w:gridCol w:w="673"/>
        <w:gridCol w:w="693"/>
        <w:gridCol w:w="8853"/>
        <w:gridCol w:w="1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1478997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1447219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410312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16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673"/>
        <w:gridCol w:w="9353"/>
        <w:gridCol w:w="18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513"/>
        <w:gridCol w:w="9553"/>
        <w:gridCol w:w="18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-109591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653"/>
        <w:gridCol w:w="653"/>
        <w:gridCol w:w="8693"/>
        <w:gridCol w:w="1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