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f1ce" w14:textId="9f6f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Коксуского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20 декабря 2013 года N 25-1. Зарегистрировано Департаментом юстиции Алматинской области 30 декабря 2013 года N 2538. Утратило силу решением Коксуского районного маслихата Алматинской области от 06 мая 2015 года № 41-8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Коксуского районного маслихата Алматинской области от 06.05.2015 № 41-8.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6 Закона Республики Казахстан "О местном государственном управлении и самоуправлении в Республике Казахстан" от 23 января 2001 года,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Коксуского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5082354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134983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22500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7400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4917471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1712428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1078738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2126305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5115759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56524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70946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14422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18639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108568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108568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Коксуского районного маслихата Алматинской области от 24.11.2014 </w:t>
      </w:r>
      <w:r>
        <w:rPr>
          <w:rFonts w:ascii="Times New Roman"/>
          <w:b w:val="false"/>
          <w:i w:val="false"/>
          <w:color w:val="000000"/>
          <w:sz w:val="28"/>
        </w:rPr>
        <w:t>N 36-1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2014 год в сумме 1948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местных бюджетных программ не подлежащих секвестированию в процессе исполнения районного бюджета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районного маслихата "По экономическому развитию района, местному бюджету, охраны природы и вопросам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маслихата                           К. Жунусов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Досымбеков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Коксуского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экономики,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                        Амирсеитова Асел Базархановна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декабря 2013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25-1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годы"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Коксуского района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Коксуского районного маслихата Алматинской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N 36-1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559"/>
        <w:gridCol w:w="513"/>
        <w:gridCol w:w="9493"/>
        <w:gridCol w:w="207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5082354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134983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118072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60234</w:t>
            </w:r>
          </w:p>
        </w:tc>
      </w:tr>
      <w:tr>
        <w:trPr>
          <w:trHeight w:val="2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49114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</w:p>
        </w:tc>
      </w:tr>
      <w:tr>
        <w:trPr>
          <w:trHeight w:val="2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</w:p>
        </w:tc>
      </w:tr>
      <w:tr>
        <w:trPr>
          <w:trHeight w:val="15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</w:tr>
      <w:tr>
        <w:trPr>
          <w:trHeight w:val="18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4917471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4917471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4917471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46"/>
        <w:gridCol w:w="679"/>
        <w:gridCol w:w="661"/>
        <w:gridCol w:w="8606"/>
        <w:gridCol w:w="206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5115759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346736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322936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160330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64492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95838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150059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12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</w:t>
            </w:r>
          </w:p>
        </w:tc>
      </w:tr>
      <w:tr>
        <w:trPr>
          <w:trHeight w:val="12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532770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531097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531097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531097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2243923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340303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340303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85522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254781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1557844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 местности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1555601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1520764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34837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345776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333076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</w:t>
            </w:r>
          </w:p>
        </w:tc>
      </w:tr>
      <w:tr>
        <w:trPr>
          <w:trHeight w:val="12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12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290195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136124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119762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119762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24382</w:t>
            </w:r>
          </w:p>
        </w:tc>
      </w:tr>
      <w:tr>
        <w:trPr>
          <w:trHeight w:val="15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16686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21788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29564</w:t>
            </w:r>
          </w:p>
        </w:tc>
      </w:tr>
      <w:tr>
        <w:trPr>
          <w:trHeight w:val="18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14924</w:t>
            </w:r>
          </w:p>
        </w:tc>
      </w:tr>
      <w:tr>
        <w:trPr>
          <w:trHeight w:val="6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1273648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446828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306810</w:t>
            </w:r>
          </w:p>
        </w:tc>
      </w:tr>
      <w:tr>
        <w:trPr>
          <w:trHeight w:val="6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162407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144403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131696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12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95726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784820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784820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780453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6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34874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24264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267200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70475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70475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70475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16402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168563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157586</w:t>
            </w:r>
          </w:p>
        </w:tc>
      </w:tr>
      <w:tr>
        <w:trPr>
          <w:trHeight w:val="6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152602</w:t>
            </w:r>
          </w:p>
        </w:tc>
      </w:tr>
      <w:tr>
        <w:trPr>
          <w:trHeight w:val="6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</w:t>
            </w:r>
          </w:p>
        </w:tc>
      </w:tr>
      <w:tr>
        <w:trPr>
          <w:trHeight w:val="12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2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127159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43394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</w:p>
        </w:tc>
      </w:tr>
      <w:tr>
        <w:trPr>
          <w:trHeight w:val="6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местном уровне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126691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121953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121953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121953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автомобильных дорог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45408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38422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36481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регионов"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36481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56524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70946</w:t>
            </w:r>
          </w:p>
        </w:tc>
      </w:tr>
      <w:tr>
        <w:trPr>
          <w:trHeight w:val="12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70946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70946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70946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560"/>
        <w:gridCol w:w="646"/>
        <w:gridCol w:w="9388"/>
        <w:gridCol w:w="204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6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49"/>
        <w:gridCol w:w="680"/>
        <w:gridCol w:w="680"/>
        <w:gridCol w:w="8538"/>
        <w:gridCol w:w="2056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6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уполномоченных организаций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560"/>
        <w:gridCol w:w="646"/>
        <w:gridCol w:w="9336"/>
        <w:gridCol w:w="209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-108568</w:t>
            </w:r>
          </w:p>
        </w:tc>
      </w:tr>
      <w:tr>
        <w:trPr>
          <w:trHeight w:val="6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108568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70946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70946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70946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47"/>
        <w:gridCol w:w="790"/>
        <w:gridCol w:w="679"/>
        <w:gridCol w:w="8885"/>
        <w:gridCol w:w="160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вышестоящим бюджетом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25-1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Коксуского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Коксуского района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564"/>
        <w:gridCol w:w="521"/>
        <w:gridCol w:w="9274"/>
        <w:gridCol w:w="227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3024660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120931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104955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58335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2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15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</w:tr>
      <w:tr>
        <w:trPr>
          <w:trHeight w:val="18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2886307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2886307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75"/>
        <w:gridCol w:w="722"/>
        <w:gridCol w:w="665"/>
        <w:gridCol w:w="8269"/>
        <w:gridCol w:w="226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3024660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250249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226868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64909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60409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149928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149928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12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</w:p>
        </w:tc>
      </w:tr>
      <w:tr>
        <w:trPr>
          <w:trHeight w:val="12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49797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48452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48452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48150</w:t>
            </w:r>
          </w:p>
        </w:tc>
      </w:tr>
      <w:tr>
        <w:trPr>
          <w:trHeight w:val="13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1975902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233493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233493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65268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168225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1443305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1440623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1418099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22524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299104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279104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</w:tr>
      <w:tr>
        <w:trPr>
          <w:trHeight w:val="12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12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</w:p>
        </w:tc>
      </w:tr>
      <w:tr>
        <w:trPr>
          <w:trHeight w:val="12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казахстанским гражданам, усыновившим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(удочерившим) ребенка (детей)-сироту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238543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137389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137389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22443</w:t>
            </w:r>
          </w:p>
        </w:tc>
      </w:tr>
      <w:tr>
        <w:trPr>
          <w:trHeight w:val="15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20523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37376</w:t>
            </w:r>
          </w:p>
        </w:tc>
      </w:tr>
      <w:tr>
        <w:trPr>
          <w:trHeight w:val="15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315864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276730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276730</w:t>
            </w:r>
          </w:p>
        </w:tc>
      </w:tr>
      <w:tr>
        <w:trPr>
          <w:trHeight w:val="5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32570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13538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89877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51117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51117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9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16569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</w:t>
            </w:r>
          </w:p>
        </w:tc>
      </w:tr>
      <w:tr>
        <w:trPr>
          <w:trHeight w:val="12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</w:t>
            </w:r>
          </w:p>
        </w:tc>
      </w:tr>
      <w:tr>
        <w:trPr>
          <w:trHeight w:val="12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127095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44135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17468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42436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35955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регионов"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35955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57806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12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565"/>
        <w:gridCol w:w="656"/>
        <w:gridCol w:w="9162"/>
        <w:gridCol w:w="22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565"/>
        <w:gridCol w:w="656"/>
        <w:gridCol w:w="9162"/>
        <w:gridCol w:w="225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-57806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 ) бюджета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57806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58"/>
        <w:gridCol w:w="800"/>
        <w:gridCol w:w="685"/>
        <w:gridCol w:w="8227"/>
        <w:gridCol w:w="222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25-1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Коксуского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Коксуского района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564"/>
        <w:gridCol w:w="519"/>
        <w:gridCol w:w="9226"/>
        <w:gridCol w:w="232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3142202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128972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112426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</w:p>
        </w:tc>
      </w:tr>
      <w:tr>
        <w:trPr>
          <w:trHeight w:val="2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64906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2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15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18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2994792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2994792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2994792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648"/>
        <w:gridCol w:w="702"/>
        <w:gridCol w:w="664"/>
        <w:gridCol w:w="8149"/>
        <w:gridCol w:w="233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3142202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256317</w:t>
            </w:r>
          </w:p>
        </w:tc>
      </w:tr>
      <w:tr>
        <w:trPr>
          <w:trHeight w:val="9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232220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67096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152889</w:t>
            </w:r>
          </w:p>
        </w:tc>
      </w:tr>
      <w:tr>
        <w:trPr>
          <w:trHeight w:val="9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12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9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</w:t>
            </w:r>
          </w:p>
        </w:tc>
      </w:tr>
      <w:tr>
        <w:trPr>
          <w:trHeight w:val="12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51844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51844</w:t>
            </w:r>
          </w:p>
        </w:tc>
      </w:tr>
      <w:tr>
        <w:trPr>
          <w:trHeight w:val="6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51521</w:t>
            </w:r>
          </w:p>
        </w:tc>
      </w:tr>
      <w:tr>
        <w:trPr>
          <w:trHeight w:val="13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1998573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234263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234263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65709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168554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1456620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1431147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307690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307690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</w:t>
            </w:r>
          </w:p>
        </w:tc>
      </w:tr>
      <w:tr>
        <w:trPr>
          <w:trHeight w:val="12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20608</w:t>
            </w:r>
          </w:p>
        </w:tc>
      </w:tr>
      <w:tr>
        <w:trPr>
          <w:trHeight w:val="9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</w:t>
            </w:r>
          </w:p>
        </w:tc>
      </w:tr>
      <w:tr>
        <w:trPr>
          <w:trHeight w:val="12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казахстанским гражданам, усыновившим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(удочерившим) ребенка (детей)-сироту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264860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145893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25857</w:t>
            </w:r>
          </w:p>
        </w:tc>
      </w:tr>
      <w:tr>
        <w:trPr>
          <w:trHeight w:val="16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19778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9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20548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39594</w:t>
            </w:r>
          </w:p>
        </w:tc>
      </w:tr>
      <w:tr>
        <w:trPr>
          <w:trHeight w:val="18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</w:t>
            </w:r>
          </w:p>
        </w:tc>
      </w:tr>
      <w:tr>
        <w:trPr>
          <w:trHeight w:val="9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</w:t>
            </w:r>
          </w:p>
        </w:tc>
      </w:tr>
      <w:tr>
        <w:trPr>
          <w:trHeight w:val="6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386257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6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9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344729</w:t>
            </w:r>
          </w:p>
        </w:tc>
      </w:tr>
      <w:tr>
        <w:trPr>
          <w:trHeight w:val="6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344729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294999</w:t>
            </w:r>
          </w:p>
        </w:tc>
      </w:tr>
      <w:tr>
        <w:trPr>
          <w:trHeight w:val="9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34850</w:t>
            </w:r>
          </w:p>
        </w:tc>
      </w:tr>
      <w:tr>
        <w:trPr>
          <w:trHeight w:val="6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51971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51971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51971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</w:p>
        </w:tc>
      </w:tr>
      <w:tr>
        <w:trPr>
          <w:trHeight w:val="9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</w:tr>
      <w:tr>
        <w:trPr>
          <w:trHeight w:val="6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9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</w:p>
        </w:tc>
      </w:tr>
      <w:tr>
        <w:trPr>
          <w:trHeight w:val="6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</w:p>
        </w:tc>
      </w:tr>
      <w:tr>
        <w:trPr>
          <w:trHeight w:val="6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2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2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47324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18583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18583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9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9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</w:p>
        </w:tc>
      </w:tr>
      <w:tr>
        <w:trPr>
          <w:trHeight w:val="9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</w:tr>
      <w:tr>
        <w:trPr>
          <w:trHeight w:val="9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42657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9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38166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35955</w:t>
            </w:r>
          </w:p>
        </w:tc>
      </w:tr>
      <w:tr>
        <w:trPr>
          <w:trHeight w:val="9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12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565"/>
        <w:gridCol w:w="656"/>
        <w:gridCol w:w="9162"/>
        <w:gridCol w:w="22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565"/>
        <w:gridCol w:w="656"/>
        <w:gridCol w:w="9162"/>
        <w:gridCol w:w="225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-57806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 ) бюджета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57806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58"/>
        <w:gridCol w:w="800"/>
        <w:gridCol w:w="685"/>
        <w:gridCol w:w="8227"/>
        <w:gridCol w:w="222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25-1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Коксуского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секвестированию в процессе исполнения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427"/>
        <w:gridCol w:w="803"/>
        <w:gridCol w:w="784"/>
        <w:gridCol w:w="1050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