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d9f18" w14:textId="acd9f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Райымбекского районного маслихата от 22 декабря 2012 года за N 10-60 "О районном бюджете Райымбекского района на 2013-2015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Райымбекского района Алматинской области от 21 августа 2013 года N 18-99. Зарегистрировано Департаментом юстиции Алматинской области 03 сентября 2013 года N 2433. Утратило силу решением Райымбекского районного маслихата Алматинской области от 19 мая 2014 года № 31-162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Райымбекского районного маслихата Алматинской области от 19.05.2014 № 31-162.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документе сохранена пунктуация и орфография оригинала.</w:t>
      </w:r>
      <w:r>
        <w:rPr>
          <w:rFonts w:ascii="Times New Roman"/>
          <w:b w:val="false"/>
          <w:i w:val="false"/>
          <w:color w:val="000000"/>
          <w:sz w:val="28"/>
        </w:rPr>
        <w:t>
   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4</w:t>
      </w:r>
      <w:r>
        <w:rPr>
          <w:rFonts w:ascii="Times New Roman"/>
          <w:b w:val="false"/>
          <w:i w:val="false"/>
          <w:color w:val="000000"/>
          <w:sz w:val="28"/>
        </w:rPr>
        <w:t>) пункта 2 и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) пункта 1 статьи 6 Закона Республики Казахстан от 23 января 2001 года "О местном государственном управлении и самоуправлении в Республике Казахстан" Райымбекский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Райымбекского районного маслихата от 22 декабря 2012 года за N 10-60 "О районном бюджете Райымбекского района на 2013-2015 годы" (зарегистрировано в Реестре государственной регистрации нормативных правовых актов 28 декабря 2012 года за N 2272, опубликовано в газете "Хантәңірі" от 12 января 2013 года N 2), в решение Райымбекского районного маслихата от 06 марта 2013 года за N 11-69 "О внесении изменений в решение Райымбекского районного маслихата от 22 декабря 2012 года N 10-60 "О районном бюджете Райымбекского района на 2013-2015 годы" (зарегистрировано в Реестре государственной регистрации нормативных правовых актов 15 марта 2013 года за N 2324, опубликовано в газете "Хантәңірі" от 06 апреля 2013 года N 13), в решение Райымбекского районного маслихата от 05 июня 2013 года за N 14-86 "О внесении изменений в решение Райымбекского районного маслихата от 22 декабря 2012 года N 10-60 "О районном бюджете Райымбекского района на 2013-2015 годы" (зарегистрировано в Реестре государственной регистрации нормативных правовых актов 18 июня 2013 года за N 2388, опубликовано в газете "Хантәңірі" от 04 июля 2013 года N 25), в решение Райымбекского районного маслихата от 04 июля 2013 года за N 16-91 "О внесении изменений в решение Райымбекского районного маслихата от 22 декабря 2012 года N 10-60 "О районном бюджете Райымбекского района на 2013-2015 годы" (зарегистрировано в Реестре государственной регистрации нормативных правовых актов 16 июля 2013 года за N 2406, опубликовано в газете "Хантәңірі" от 01 августа 2013 года N 29)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строкам: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"Доходы" цифру "5116431" заменить на цифру "5135464",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"налоговым поступлениям" "108659" заменить на цифру "147529";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"неналоговым поступлениям" "8498" заменить на цифру "11758";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"поступлениям от продажи основного капитала" "1476" заменить на цифру "6346";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"поступлениям трансфертов" цифру "4997798" заменить на цифру "4969831",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"целевые текущие трансферты" цифру "1162374" заменить на цифру "900322";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"целевые трансферты на развитие" цифру "429339" заменить на цифру "421480".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"Затраты" цифру "5118641" заменить на цифру "5137674".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"Чистое бюджетное кредитование" цифру "73416" заменить на цифру "73257", в том числе: "погашение бюджетных кредитов" цифру "14865" заменить на цифру "15024".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"Дефицит (профицит)" цифру "-87626 заменить на цифру "-87467".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"Финансирование дефицита (использование профицита)" цифру "87626" заменить на цифру "87467",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"погашение займов" цифру "14941" заменить на цифру "15100".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районного маслихата "По местному самоуправлению, социальному и экономическому развитию, бюджету, торговле, оказанию бытовых услуг, развитию малого и среднего предпринимательства, туризму".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2013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маслихата                        Е.Кудабаев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"Отдела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Райымбекского района"                      Муса Кенжебаев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 августа 2013 года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Райымбекского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21 августа 2013 года за N 18-99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внесении изменений в решение Райымбекского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 от 22 декабря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 N 10-60 "О районном бюджете Райымбекского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района на 2013-2015 годы"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утвержденному решению Райымбекского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 от 22 декабря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 N 10-60 "О районном бюджете Райымбекского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района на 2013-2015 годы</w:t>
      </w:r>
    </w:p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Райымбекского района на 2013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6"/>
        <w:gridCol w:w="832"/>
        <w:gridCol w:w="711"/>
        <w:gridCol w:w="8455"/>
        <w:gridCol w:w="2336"/>
      </w:tblGrid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3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5135464</w:t>
            </w:r>
          </w:p>
        </w:tc>
      </w:tr>
      <w:tr>
        <w:trPr>
          <w:trHeight w:val="30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147529</w:t>
            </w:r>
          </w:p>
        </w:tc>
      </w:tr>
      <w:tr>
        <w:trPr>
          <w:trHeight w:val="3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125672</w:t>
            </w:r>
          </w:p>
        </w:tc>
      </w:tr>
      <w:tr>
        <w:trPr>
          <w:trHeight w:val="30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51733</w:t>
            </w:r>
          </w:p>
        </w:tc>
      </w:tr>
      <w:tr>
        <w:trPr>
          <w:trHeight w:val="31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11437</w:t>
            </w:r>
          </w:p>
        </w:tc>
      </w:tr>
      <w:tr>
        <w:trPr>
          <w:trHeight w:val="31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57402</w:t>
            </w:r>
          </w:p>
        </w:tc>
      </w:tr>
      <w:tr>
        <w:trPr>
          <w:trHeight w:val="34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5100</w:t>
            </w:r>
          </w:p>
        </w:tc>
      </w:tr>
      <w:tr>
        <w:trPr>
          <w:trHeight w:val="31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услуги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17540</w:t>
            </w:r>
          </w:p>
        </w:tc>
      </w:tr>
      <w:tr>
        <w:trPr>
          <w:trHeight w:val="30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</w:t>
            </w:r>
          </w:p>
        </w:tc>
      </w:tr>
      <w:tr>
        <w:trPr>
          <w:trHeight w:val="66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ресурсов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9170</w:t>
            </w:r>
          </w:p>
        </w:tc>
      </w:tr>
      <w:tr>
        <w:trPr>
          <w:trHeight w:val="72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5570</w:t>
            </w:r>
          </w:p>
        </w:tc>
      </w:tr>
      <w:tr>
        <w:trPr>
          <w:trHeight w:val="34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138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 юридически значимых действий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выдачу документов уполномоченными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государственными органами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должностными лицами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4317</w:t>
            </w:r>
          </w:p>
        </w:tc>
      </w:tr>
      <w:tr>
        <w:trPr>
          <w:trHeight w:val="3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4317</w:t>
            </w:r>
          </w:p>
        </w:tc>
      </w:tr>
      <w:tr>
        <w:trPr>
          <w:trHeight w:val="30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11758</w:t>
            </w:r>
          </w:p>
        </w:tc>
      </w:tr>
      <w:tr>
        <w:trPr>
          <w:trHeight w:val="34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1362</w:t>
            </w:r>
          </w:p>
        </w:tc>
      </w:tr>
      <w:tr>
        <w:trPr>
          <w:trHeight w:val="67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предприятий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66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собственности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</w:t>
            </w:r>
          </w:p>
        </w:tc>
      </w:tr>
      <w:tr>
        <w:trPr>
          <w:trHeight w:val="178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налагаемые 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государственного бюджета,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также содержащимися и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(сметы расходов) 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Банка Республики Казахстан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7348</w:t>
            </w:r>
          </w:p>
        </w:tc>
      </w:tr>
      <w:tr>
        <w:trPr>
          <w:trHeight w:val="229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налагаемые 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государственного бюджета,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также содержащимися и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(сметы расходов) 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Банка Республики Казахстан, 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поступлений от организаций нефтяного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сектора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7348</w:t>
            </w:r>
          </w:p>
        </w:tc>
      </w:tr>
      <w:tr>
        <w:trPr>
          <w:trHeight w:val="3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3048</w:t>
            </w:r>
          </w:p>
        </w:tc>
      </w:tr>
      <w:tr>
        <w:trPr>
          <w:trHeight w:val="37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3048</w:t>
            </w:r>
          </w:p>
        </w:tc>
      </w:tr>
      <w:tr>
        <w:trPr>
          <w:trHeight w:val="40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6346</w:t>
            </w:r>
          </w:p>
        </w:tc>
      </w:tr>
      <w:tr>
        <w:trPr>
          <w:trHeight w:val="96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2190</w:t>
            </w:r>
          </w:p>
        </w:tc>
      </w:tr>
      <w:tr>
        <w:trPr>
          <w:trHeight w:val="99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2190</w:t>
            </w:r>
          </w:p>
        </w:tc>
      </w:tr>
      <w:tr>
        <w:trPr>
          <w:trHeight w:val="34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4156</w:t>
            </w:r>
          </w:p>
        </w:tc>
      </w:tr>
      <w:tr>
        <w:trPr>
          <w:trHeight w:val="34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4156</w:t>
            </w:r>
          </w:p>
        </w:tc>
      </w:tr>
      <w:tr>
        <w:trPr>
          <w:trHeight w:val="36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4969831</w:t>
            </w:r>
          </w:p>
        </w:tc>
      </w:tr>
      <w:tr>
        <w:trPr>
          <w:trHeight w:val="72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4969831</w:t>
            </w:r>
          </w:p>
        </w:tc>
      </w:tr>
      <w:tr>
        <w:trPr>
          <w:trHeight w:val="37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4969831</w:t>
            </w:r>
          </w:p>
        </w:tc>
      </w:tr>
      <w:tr>
        <w:trPr>
          <w:trHeight w:val="37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900322</w:t>
            </w:r>
          </w:p>
        </w:tc>
      </w:tr>
      <w:tr>
        <w:trPr>
          <w:trHeight w:val="37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421480</w:t>
            </w:r>
          </w:p>
        </w:tc>
      </w:tr>
      <w:tr>
        <w:trPr>
          <w:trHeight w:val="37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3648029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1"/>
        <w:gridCol w:w="524"/>
        <w:gridCol w:w="804"/>
        <w:gridCol w:w="768"/>
        <w:gridCol w:w="7996"/>
        <w:gridCol w:w="2307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7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Затраты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5137674</w:t>
            </w:r>
          </w:p>
        </w:tc>
      </w:tr>
      <w:tr>
        <w:trPr>
          <w:trHeight w:val="31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366749</w:t>
            </w:r>
          </w:p>
        </w:tc>
      </w:tr>
      <w:tr>
        <w:trPr>
          <w:trHeight w:val="112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органы, выполняющие общие функции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333614</w:t>
            </w:r>
          </w:p>
        </w:tc>
      </w:tr>
      <w:tr>
        <w:trPr>
          <w:trHeight w:val="67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17092</w:t>
            </w:r>
          </w:p>
        </w:tc>
      </w:tr>
      <w:tr>
        <w:trPr>
          <w:trHeight w:val="72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16978</w:t>
            </w:r>
          </w:p>
        </w:tc>
      </w:tr>
      <w:tr>
        <w:trPr>
          <w:trHeight w:val="42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</w:tr>
      <w:tr>
        <w:trPr>
          <w:trHeight w:val="30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66771</w:t>
            </w:r>
          </w:p>
        </w:tc>
      </w:tr>
      <w:tr>
        <w:trPr>
          <w:trHeight w:val="69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62311</w:t>
            </w:r>
          </w:p>
        </w:tc>
      </w:tr>
      <w:tr>
        <w:trPr>
          <w:trHeight w:val="39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4460</w:t>
            </w:r>
          </w:p>
        </w:tc>
      </w:tr>
      <w:tr>
        <w:trPr>
          <w:trHeight w:val="76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села,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249751</w:t>
            </w:r>
          </w:p>
        </w:tc>
      </w:tr>
      <w:tr>
        <w:trPr>
          <w:trHeight w:val="106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села,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207607</w:t>
            </w:r>
          </w:p>
        </w:tc>
      </w:tr>
      <w:tr>
        <w:trPr>
          <w:trHeight w:val="42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8220</w:t>
            </w:r>
          </w:p>
        </w:tc>
      </w:tr>
      <w:tr>
        <w:trPr>
          <w:trHeight w:val="42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33924</w:t>
            </w:r>
          </w:p>
        </w:tc>
      </w:tr>
      <w:tr>
        <w:trPr>
          <w:trHeight w:val="36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16536</w:t>
            </w:r>
          </w:p>
        </w:tc>
      </w:tr>
      <w:tr>
        <w:trPr>
          <w:trHeight w:val="3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16536</w:t>
            </w:r>
          </w:p>
        </w:tc>
      </w:tr>
      <w:tr>
        <w:trPr>
          <w:trHeight w:val="144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исполнения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коммунальной собственностью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13406</w:t>
            </w:r>
          </w:p>
        </w:tc>
      </w:tr>
      <w:tr>
        <w:trPr>
          <w:trHeight w:val="67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налогообложения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</w:t>
            </w:r>
          </w:p>
        </w:tc>
      </w:tr>
      <w:tr>
        <w:trPr>
          <w:trHeight w:val="106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имуществом, постприватизационная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и регулирование споров,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связанных с этим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6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36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16599</w:t>
            </w:r>
          </w:p>
        </w:tc>
      </w:tr>
      <w:tr>
        <w:trPr>
          <w:trHeight w:val="66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16599</w:t>
            </w:r>
          </w:p>
        </w:tc>
      </w:tr>
      <w:tr>
        <w:trPr>
          <w:trHeight w:val="141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формирования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экономической политики,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16099</w:t>
            </w:r>
          </w:p>
        </w:tc>
      </w:tr>
      <w:tr>
        <w:trPr>
          <w:trHeight w:val="36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7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2393</w:t>
            </w:r>
          </w:p>
        </w:tc>
      </w:tr>
      <w:tr>
        <w:trPr>
          <w:trHeight w:val="27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1659</w:t>
            </w:r>
          </w:p>
        </w:tc>
      </w:tr>
      <w:tr>
        <w:trPr>
          <w:trHeight w:val="3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1659</w:t>
            </w:r>
          </w:p>
        </w:tc>
      </w:tr>
      <w:tr>
        <w:trPr>
          <w:trHeight w:val="69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воинской обязанности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1659</w:t>
            </w:r>
          </w:p>
        </w:tc>
      </w:tr>
      <w:tr>
        <w:trPr>
          <w:trHeight w:val="3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ситуациям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</w:t>
            </w:r>
          </w:p>
        </w:tc>
      </w:tr>
      <w:tr>
        <w:trPr>
          <w:trHeight w:val="64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</w:t>
            </w:r>
          </w:p>
        </w:tc>
      </w:tr>
      <w:tr>
        <w:trPr>
          <w:trHeight w:val="162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степных пожаров районного (городского)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масштаба, а также пожаров в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пунктах, в которых не созданы 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противопожарной службы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</w:t>
            </w:r>
          </w:p>
        </w:tc>
      </w:tr>
      <w:tr>
        <w:trPr>
          <w:trHeight w:val="72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правовая, судебная,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 деятельность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</w:t>
            </w:r>
          </w:p>
        </w:tc>
      </w:tr>
      <w:tr>
        <w:trPr>
          <w:trHeight w:val="78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порядка и безопасности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</w:t>
            </w:r>
          </w:p>
        </w:tc>
      </w:tr>
      <w:tr>
        <w:trPr>
          <w:trHeight w:val="73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</w:t>
            </w:r>
          </w:p>
        </w:tc>
      </w:tr>
      <w:tr>
        <w:trPr>
          <w:trHeight w:val="67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движения в населенных пунктах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</w:t>
            </w:r>
          </w:p>
        </w:tc>
      </w:tr>
      <w:tr>
        <w:trPr>
          <w:trHeight w:val="34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3676384</w:t>
            </w:r>
          </w:p>
        </w:tc>
      </w:tr>
      <w:tr>
        <w:trPr>
          <w:trHeight w:val="40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136567</w:t>
            </w:r>
          </w:p>
        </w:tc>
      </w:tr>
      <w:tr>
        <w:trPr>
          <w:trHeight w:val="66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136567</w:t>
            </w:r>
          </w:p>
        </w:tc>
      </w:tr>
      <w:tr>
        <w:trPr>
          <w:trHeight w:val="64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дошкольного воспитания и обучения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20732</w:t>
            </w:r>
          </w:p>
        </w:tc>
      </w:tr>
      <w:tr>
        <w:trPr>
          <w:trHeight w:val="72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образовательного заказа в дошкольных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организациях образования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115835</w:t>
            </w:r>
          </w:p>
        </w:tc>
      </w:tr>
      <w:tr>
        <w:trPr>
          <w:trHeight w:val="75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образование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2929379</w:t>
            </w:r>
          </w:p>
        </w:tc>
      </w:tr>
      <w:tr>
        <w:trPr>
          <w:trHeight w:val="66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2929379</w:t>
            </w:r>
          </w:p>
        </w:tc>
      </w:tr>
      <w:tr>
        <w:trPr>
          <w:trHeight w:val="3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2878833</w:t>
            </w:r>
          </w:p>
        </w:tc>
      </w:tr>
      <w:tr>
        <w:trPr>
          <w:trHeight w:val="39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50546</w:t>
            </w:r>
          </w:p>
        </w:tc>
      </w:tr>
      <w:tr>
        <w:trPr>
          <w:trHeight w:val="69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послесреднее образование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35097</w:t>
            </w:r>
          </w:p>
        </w:tc>
      </w:tr>
      <w:tr>
        <w:trPr>
          <w:trHeight w:val="75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35097</w:t>
            </w:r>
          </w:p>
        </w:tc>
      </w:tr>
      <w:tr>
        <w:trPr>
          <w:trHeight w:val="42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35097</w:t>
            </w:r>
          </w:p>
        </w:tc>
      </w:tr>
      <w:tr>
        <w:trPr>
          <w:trHeight w:val="39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575341</w:t>
            </w:r>
          </w:p>
        </w:tc>
      </w:tr>
      <w:tr>
        <w:trPr>
          <w:trHeight w:val="72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311549</w:t>
            </w:r>
          </w:p>
        </w:tc>
      </w:tr>
      <w:tr>
        <w:trPr>
          <w:trHeight w:val="75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18463</w:t>
            </w:r>
          </w:p>
        </w:tc>
      </w:tr>
      <w:tr>
        <w:trPr>
          <w:trHeight w:val="106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8627</w:t>
            </w:r>
          </w:p>
        </w:tc>
      </w:tr>
      <w:tr>
        <w:trPr>
          <w:trHeight w:val="139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49833</w:t>
            </w:r>
          </w:p>
        </w:tc>
      </w:tr>
      <w:tr>
        <w:trPr>
          <w:trHeight w:val="40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</w:t>
            </w:r>
          </w:p>
        </w:tc>
      </w:tr>
      <w:tr>
        <w:trPr>
          <w:trHeight w:val="160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опекунам (попечителям) на 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ребенка - сироты (детей-сирот),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ребенка (детей), оставшегося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попечения родителей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14004</w:t>
            </w:r>
          </w:p>
        </w:tc>
      </w:tr>
      <w:tr>
        <w:trPr>
          <w:trHeight w:val="9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обеспечением детей-инвалидов,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обучающихся на дому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7340</w:t>
            </w:r>
          </w:p>
        </w:tc>
      </w:tr>
      <w:tr>
        <w:trPr>
          <w:trHeight w:val="76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212739</w:t>
            </w:r>
          </w:p>
        </w:tc>
      </w:tr>
      <w:tr>
        <w:trPr>
          <w:trHeight w:val="72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263792</w:t>
            </w:r>
          </w:p>
        </w:tc>
      </w:tr>
      <w:tr>
        <w:trPr>
          <w:trHeight w:val="75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263792</w:t>
            </w:r>
          </w:p>
        </w:tc>
      </w:tr>
      <w:tr>
        <w:trPr>
          <w:trHeight w:val="3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258211</w:t>
            </w:r>
          </w:p>
        </w:tc>
      </w:tr>
      <w:tr>
        <w:trPr>
          <w:trHeight w:val="36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234590</w:t>
            </w:r>
          </w:p>
        </w:tc>
      </w:tr>
      <w:tr>
        <w:trPr>
          <w:trHeight w:val="69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234590</w:t>
            </w:r>
          </w:p>
        </w:tc>
      </w:tr>
      <w:tr>
        <w:trPr>
          <w:trHeight w:val="39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26933</w:t>
            </w:r>
          </w:p>
        </w:tc>
      </w:tr>
      <w:tr>
        <w:trPr>
          <w:trHeight w:val="223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топлива специалистам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здравоохранения, образования,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обеспечения, культуры,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и ветеринарии в сельской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местности 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законодательством Республики Казахстан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30440</w:t>
            </w:r>
          </w:p>
        </w:tc>
      </w:tr>
      <w:tr>
        <w:trPr>
          <w:trHeight w:val="37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19839</w:t>
            </w:r>
          </w:p>
        </w:tc>
      </w:tr>
      <w:tr>
        <w:trPr>
          <w:trHeight w:val="39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32101</w:t>
            </w:r>
          </w:p>
        </w:tc>
      </w:tr>
      <w:tr>
        <w:trPr>
          <w:trHeight w:val="109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нуждающихся граждан по решениям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представительных органов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4810</w:t>
            </w:r>
          </w:p>
        </w:tc>
      </w:tr>
      <w:tr>
        <w:trPr>
          <w:trHeight w:val="69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воспитывающихся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обучающихся на дому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2903</w:t>
            </w:r>
          </w:p>
        </w:tc>
      </w:tr>
      <w:tr>
        <w:trPr>
          <w:trHeight w:val="81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гражданам на дому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27286</w:t>
            </w:r>
          </w:p>
        </w:tc>
      </w:tr>
      <w:tr>
        <w:trPr>
          <w:trHeight w:val="43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детей до 18 лет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82008</w:t>
            </w:r>
          </w:p>
        </w:tc>
      </w:tr>
      <w:tr>
        <w:trPr>
          <w:trHeight w:val="211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 средствами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предоставление услуг специалистами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жестового языка, индивидуальными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помощниками 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индивидуальной программой реабилитации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инвалида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8270</w:t>
            </w:r>
          </w:p>
        </w:tc>
      </w:tr>
      <w:tr>
        <w:trPr>
          <w:trHeight w:val="84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и социального обеспечения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23621</w:t>
            </w:r>
          </w:p>
        </w:tc>
      </w:tr>
      <w:tr>
        <w:trPr>
          <w:trHeight w:val="67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23621</w:t>
            </w:r>
          </w:p>
        </w:tc>
      </w:tr>
      <w:tr>
        <w:trPr>
          <w:trHeight w:val="141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для населения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20981</w:t>
            </w:r>
          </w:p>
        </w:tc>
      </w:tr>
      <w:tr>
        <w:trPr>
          <w:trHeight w:val="78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доставке пособий и других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2490</w:t>
            </w:r>
          </w:p>
        </w:tc>
      </w:tr>
      <w:tr>
        <w:trPr>
          <w:trHeight w:val="34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236532</w:t>
            </w:r>
          </w:p>
        </w:tc>
      </w:tr>
      <w:tr>
        <w:trPr>
          <w:trHeight w:val="40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18813</w:t>
            </w:r>
          </w:p>
        </w:tc>
      </w:tr>
      <w:tr>
        <w:trPr>
          <w:trHeight w:val="73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5231</w:t>
            </w:r>
          </w:p>
        </w:tc>
      </w:tr>
      <w:tr>
        <w:trPr>
          <w:trHeight w:val="112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4531</w:t>
            </w:r>
          </w:p>
        </w:tc>
      </w:tr>
      <w:tr>
        <w:trPr>
          <w:trHeight w:val="108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приобретение инженерно-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коммуникационной инфраструктуры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102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жилищной инспекции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13582</w:t>
            </w:r>
          </w:p>
        </w:tc>
      </w:tr>
      <w:tr>
        <w:trPr>
          <w:trHeight w:val="115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12059</w:t>
            </w:r>
          </w:p>
        </w:tc>
      </w:tr>
      <w:tr>
        <w:trPr>
          <w:trHeight w:val="39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1523</w:t>
            </w:r>
          </w:p>
        </w:tc>
      </w:tr>
      <w:tr>
        <w:trPr>
          <w:trHeight w:val="36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157957</w:t>
            </w:r>
          </w:p>
        </w:tc>
      </w:tr>
      <w:tr>
        <w:trPr>
          <w:trHeight w:val="103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жилищной инспекции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157957</w:t>
            </w:r>
          </w:p>
        </w:tc>
      </w:tr>
      <w:tr>
        <w:trPr>
          <w:trHeight w:val="67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водоотведения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</w:tr>
      <w:tr>
        <w:trPr>
          <w:trHeight w:val="67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водоотведения в сельских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пунктах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152457</w:t>
            </w:r>
          </w:p>
        </w:tc>
      </w:tr>
      <w:tr>
        <w:trPr>
          <w:trHeight w:val="39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59762</w:t>
            </w:r>
          </w:p>
        </w:tc>
      </w:tr>
      <w:tr>
        <w:trPr>
          <w:trHeight w:val="94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жилищной инспекции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59762</w:t>
            </w:r>
          </w:p>
        </w:tc>
      </w:tr>
      <w:tr>
        <w:trPr>
          <w:trHeight w:val="52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17860</w:t>
            </w:r>
          </w:p>
        </w:tc>
      </w:tr>
      <w:tr>
        <w:trPr>
          <w:trHeight w:val="52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2395</w:t>
            </w:r>
          </w:p>
        </w:tc>
      </w:tr>
      <w:tr>
        <w:trPr>
          <w:trHeight w:val="67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захоронение безродных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51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39157</w:t>
            </w:r>
          </w:p>
        </w:tc>
      </w:tr>
      <w:tr>
        <w:trPr>
          <w:trHeight w:val="82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пространство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138600</w:t>
            </w:r>
          </w:p>
        </w:tc>
      </w:tr>
      <w:tr>
        <w:trPr>
          <w:trHeight w:val="39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82372</w:t>
            </w:r>
          </w:p>
        </w:tc>
      </w:tr>
      <w:tr>
        <w:trPr>
          <w:trHeight w:val="75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82372</w:t>
            </w:r>
          </w:p>
        </w:tc>
      </w:tr>
      <w:tr>
        <w:trPr>
          <w:trHeight w:val="36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82372</w:t>
            </w:r>
          </w:p>
        </w:tc>
      </w:tr>
      <w:tr>
        <w:trPr>
          <w:trHeight w:val="39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2918</w:t>
            </w:r>
          </w:p>
        </w:tc>
      </w:tr>
      <w:tr>
        <w:trPr>
          <w:trHeight w:val="76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2918</w:t>
            </w:r>
          </w:p>
        </w:tc>
      </w:tr>
      <w:tr>
        <w:trPr>
          <w:trHeight w:val="72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районном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2918</w:t>
            </w:r>
          </w:p>
        </w:tc>
      </w:tr>
      <w:tr>
        <w:trPr>
          <w:trHeight w:val="30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26176</w:t>
            </w:r>
          </w:p>
        </w:tc>
      </w:tr>
      <w:tr>
        <w:trPr>
          <w:trHeight w:val="72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26176</w:t>
            </w:r>
          </w:p>
        </w:tc>
      </w:tr>
      <w:tr>
        <w:trPr>
          <w:trHeight w:val="69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25409</w:t>
            </w:r>
          </w:p>
        </w:tc>
      </w:tr>
      <w:tr>
        <w:trPr>
          <w:trHeight w:val="84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народа Казахстана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</w:t>
            </w:r>
          </w:p>
        </w:tc>
      </w:tr>
      <w:tr>
        <w:trPr>
          <w:trHeight w:val="91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спорта, туризма и информационного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пространства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27134</w:t>
            </w:r>
          </w:p>
        </w:tc>
      </w:tr>
      <w:tr>
        <w:trPr>
          <w:trHeight w:val="66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13039</w:t>
            </w:r>
          </w:p>
        </w:tc>
      </w:tr>
      <w:tr>
        <w:trPr>
          <w:trHeight w:val="108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 и культуры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4889</w:t>
            </w:r>
          </w:p>
        </w:tc>
      </w:tr>
      <w:tr>
        <w:trPr>
          <w:trHeight w:val="49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78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72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9251</w:t>
            </w:r>
          </w:p>
        </w:tc>
      </w:tr>
      <w:tr>
        <w:trPr>
          <w:trHeight w:val="145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 государственности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формирования социального оптимизма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9117</w:t>
            </w:r>
          </w:p>
        </w:tc>
      </w:tr>
      <w:tr>
        <w:trPr>
          <w:trHeight w:val="66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молодежной политики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</w:t>
            </w:r>
          </w:p>
        </w:tc>
      </w:tr>
      <w:tr>
        <w:trPr>
          <w:trHeight w:val="66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4844</w:t>
            </w:r>
          </w:p>
        </w:tc>
      </w:tr>
      <w:tr>
        <w:trPr>
          <w:trHeight w:val="109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 и спорта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4694</w:t>
            </w:r>
          </w:p>
        </w:tc>
      </w:tr>
      <w:tr>
        <w:trPr>
          <w:trHeight w:val="42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148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мира, земельные отношения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321390</w:t>
            </w:r>
          </w:p>
        </w:tc>
      </w:tr>
      <w:tr>
        <w:trPr>
          <w:trHeight w:val="37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44921</w:t>
            </w:r>
          </w:p>
        </w:tc>
      </w:tr>
      <w:tr>
        <w:trPr>
          <w:trHeight w:val="82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16100</w:t>
            </w:r>
          </w:p>
        </w:tc>
      </w:tr>
      <w:tr>
        <w:trPr>
          <w:trHeight w:val="76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поддержки специалистов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16100</w:t>
            </w:r>
          </w:p>
        </w:tc>
      </w:tr>
      <w:tr>
        <w:trPr>
          <w:trHeight w:val="75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12025</w:t>
            </w:r>
          </w:p>
        </w:tc>
      </w:tr>
      <w:tr>
        <w:trPr>
          <w:trHeight w:val="72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11875</w:t>
            </w:r>
          </w:p>
        </w:tc>
      </w:tr>
      <w:tr>
        <w:trPr>
          <w:trHeight w:val="36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72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16796</w:t>
            </w:r>
          </w:p>
        </w:tc>
      </w:tr>
      <w:tr>
        <w:trPr>
          <w:trHeight w:val="69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7181</w:t>
            </w:r>
          </w:p>
        </w:tc>
      </w:tr>
      <w:tr>
        <w:trPr>
          <w:trHeight w:val="3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69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бродячих собак и кошек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108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изымаемых и уничтожаемых больных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животных, продуктов и сырья животного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происхождения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66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энзоотическим болезням животных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7515</w:t>
            </w:r>
          </w:p>
        </w:tc>
      </w:tr>
      <w:tr>
        <w:trPr>
          <w:trHeight w:val="34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90203</w:t>
            </w:r>
          </w:p>
        </w:tc>
      </w:tr>
      <w:tr>
        <w:trPr>
          <w:trHeight w:val="67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90203</w:t>
            </w:r>
          </w:p>
        </w:tc>
      </w:tr>
      <w:tr>
        <w:trPr>
          <w:trHeight w:val="109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отношений на территории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9603</w:t>
            </w:r>
          </w:p>
        </w:tc>
      </w:tr>
      <w:tr>
        <w:trPr>
          <w:trHeight w:val="30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80450</w:t>
            </w:r>
          </w:p>
        </w:tc>
      </w:tr>
      <w:tr>
        <w:trPr>
          <w:trHeight w:val="39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114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водного, лесного, рыбного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охраны окружающей среды и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186266</w:t>
            </w:r>
          </w:p>
        </w:tc>
      </w:tr>
      <w:tr>
        <w:trPr>
          <w:trHeight w:val="79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186266</w:t>
            </w:r>
          </w:p>
        </w:tc>
      </w:tr>
      <w:tr>
        <w:trPr>
          <w:trHeight w:val="39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186266</w:t>
            </w:r>
          </w:p>
        </w:tc>
      </w:tr>
      <w:tr>
        <w:trPr>
          <w:trHeight w:val="84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13314</w:t>
            </w:r>
          </w:p>
        </w:tc>
      </w:tr>
      <w:tr>
        <w:trPr>
          <w:trHeight w:val="66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13314</w:t>
            </w:r>
          </w:p>
        </w:tc>
      </w:tr>
      <w:tr>
        <w:trPr>
          <w:trHeight w:val="76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6321</w:t>
            </w:r>
          </w:p>
        </w:tc>
      </w:tr>
      <w:tr>
        <w:trPr>
          <w:trHeight w:val="79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6321</w:t>
            </w:r>
          </w:p>
        </w:tc>
      </w:tr>
      <w:tr>
        <w:trPr>
          <w:trHeight w:val="48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9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6993</w:t>
            </w:r>
          </w:p>
        </w:tc>
      </w:tr>
      <w:tr>
        <w:trPr>
          <w:trHeight w:val="111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на местном уровне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6843</w:t>
            </w:r>
          </w:p>
        </w:tc>
      </w:tr>
      <w:tr>
        <w:trPr>
          <w:trHeight w:val="42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45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46102</w:t>
            </w:r>
          </w:p>
        </w:tc>
      </w:tr>
      <w:tr>
        <w:trPr>
          <w:trHeight w:val="36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44644</w:t>
            </w:r>
          </w:p>
        </w:tc>
      </w:tr>
      <w:tr>
        <w:trPr>
          <w:trHeight w:val="78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44644</w:t>
            </w:r>
          </w:p>
        </w:tc>
      </w:tr>
      <w:tr>
        <w:trPr>
          <w:trHeight w:val="109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районного значения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 населенных пунктов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44644</w:t>
            </w:r>
          </w:p>
        </w:tc>
      </w:tr>
      <w:tr>
        <w:trPr>
          <w:trHeight w:val="75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коммуникаций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1458</w:t>
            </w:r>
          </w:p>
        </w:tc>
      </w:tr>
      <w:tr>
        <w:trPr>
          <w:trHeight w:val="75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1458</w:t>
            </w:r>
          </w:p>
        </w:tc>
      </w:tr>
      <w:tr>
        <w:trPr>
          <w:trHeight w:val="12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1458</w:t>
            </w:r>
          </w:p>
        </w:tc>
      </w:tr>
      <w:tr>
        <w:trPr>
          <w:trHeight w:val="42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76449</w:t>
            </w:r>
          </w:p>
        </w:tc>
      </w:tr>
      <w:tr>
        <w:trPr>
          <w:trHeight w:val="82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и защита конкуренции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5820</w:t>
            </w:r>
          </w:p>
        </w:tc>
      </w:tr>
      <w:tr>
        <w:trPr>
          <w:trHeight w:val="72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5820</w:t>
            </w:r>
          </w:p>
        </w:tc>
      </w:tr>
      <w:tr>
        <w:trPr>
          <w:trHeight w:val="117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предпринимательства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5410</w:t>
            </w:r>
          </w:p>
        </w:tc>
      </w:tr>
      <w:tr>
        <w:trPr>
          <w:trHeight w:val="51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42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</w:tr>
      <w:tr>
        <w:trPr>
          <w:trHeight w:val="46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70629</w:t>
            </w:r>
          </w:p>
        </w:tc>
      </w:tr>
      <w:tr>
        <w:trPr>
          <w:trHeight w:val="78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села,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68494</w:t>
            </w:r>
          </w:p>
        </w:tc>
      </w:tr>
      <w:tr>
        <w:trPr>
          <w:trHeight w:val="100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экономическому развитию регионов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Программы "Развитие регионов"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68494</w:t>
            </w:r>
          </w:p>
        </w:tc>
      </w:tr>
      <w:tr>
        <w:trPr>
          <w:trHeight w:val="79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2135</w:t>
            </w:r>
          </w:p>
        </w:tc>
      </w:tr>
      <w:tr>
        <w:trPr>
          <w:trHeight w:val="84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2135</w:t>
            </w:r>
          </w:p>
        </w:tc>
      </w:tr>
      <w:tr>
        <w:trPr>
          <w:trHeight w:val="40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2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14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исполнительных органов по выплате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вознаграждений и иных платежей по займам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областного бюджета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8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46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48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75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(недоиспользованных) целевых трансфертов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39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ІІІ.Чистое бюджетное кредитование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73257</w:t>
            </w:r>
          </w:p>
        </w:tc>
      </w:tr>
      <w:tr>
        <w:trPr>
          <w:trHeight w:val="40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88281</w:t>
            </w:r>
          </w:p>
        </w:tc>
      </w:tr>
      <w:tr>
        <w:trPr>
          <w:trHeight w:val="154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мира, земельные отношения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88281</w:t>
            </w:r>
          </w:p>
        </w:tc>
      </w:tr>
      <w:tr>
        <w:trPr>
          <w:trHeight w:val="34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88281</w:t>
            </w:r>
          </w:p>
        </w:tc>
      </w:tr>
      <w:tr>
        <w:trPr>
          <w:trHeight w:val="78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88281</w:t>
            </w:r>
          </w:p>
        </w:tc>
      </w:tr>
      <w:tr>
        <w:trPr>
          <w:trHeight w:val="76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поддержки специалистов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88281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9"/>
        <w:gridCol w:w="650"/>
        <w:gridCol w:w="640"/>
        <w:gridCol w:w="8846"/>
        <w:gridCol w:w="2305"/>
      </w:tblGrid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3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6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15024</w:t>
            </w:r>
          </w:p>
        </w:tc>
      </w:tr>
      <w:tr>
        <w:trPr>
          <w:trHeight w:val="43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15024</w:t>
            </w:r>
          </w:p>
        </w:tc>
      </w:tr>
      <w:tr>
        <w:trPr>
          <w:trHeight w:val="39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15024</w:t>
            </w:r>
          </w:p>
        </w:tc>
      </w:tr>
      <w:tr>
        <w:trPr>
          <w:trHeight w:val="82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из государственного бюджета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0"/>
        <w:gridCol w:w="708"/>
        <w:gridCol w:w="860"/>
        <w:gridCol w:w="914"/>
        <w:gridCol w:w="7463"/>
        <w:gridCol w:w="2325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75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2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IV.Сальдо по операциям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финансовыми активами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42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465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81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жилищной инспекции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69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 юридических лиц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3"/>
        <w:gridCol w:w="648"/>
        <w:gridCol w:w="711"/>
        <w:gridCol w:w="659"/>
        <w:gridCol w:w="8140"/>
        <w:gridCol w:w="2359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3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6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(профицит)бюджета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-87467</w:t>
            </w:r>
          </w:p>
        </w:tc>
      </w:tr>
      <w:tr>
        <w:trPr>
          <w:trHeight w:val="72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профицита)бюджета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87467</w:t>
            </w:r>
          </w:p>
        </w:tc>
      </w:tr>
      <w:tr>
        <w:trPr>
          <w:trHeight w:val="39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88281</w:t>
            </w:r>
          </w:p>
        </w:tc>
      </w:tr>
      <w:tr>
        <w:trPr>
          <w:trHeight w:val="39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88281</w:t>
            </w:r>
          </w:p>
        </w:tc>
      </w:tr>
      <w:tr>
        <w:trPr>
          <w:trHeight w:val="40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88281</w:t>
            </w:r>
          </w:p>
        </w:tc>
      </w:tr>
      <w:tr>
        <w:trPr>
          <w:trHeight w:val="37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14286</w:t>
            </w:r>
          </w:p>
        </w:tc>
      </w:tr>
      <w:tr>
        <w:trPr>
          <w:trHeight w:val="40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14286</w:t>
            </w:r>
          </w:p>
        </w:tc>
      </w:tr>
      <w:tr>
        <w:trPr>
          <w:trHeight w:val="37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3"/>
        <w:gridCol w:w="801"/>
        <w:gridCol w:w="732"/>
        <w:gridCol w:w="714"/>
        <w:gridCol w:w="7675"/>
        <w:gridCol w:w="2365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7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15100</w:t>
            </w:r>
          </w:p>
        </w:tc>
      </w:tr>
      <w:tr>
        <w:trPr>
          <w:trHeight w:val="3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15100</w:t>
            </w:r>
          </w:p>
        </w:tc>
      </w:tr>
      <w:tr>
        <w:trPr>
          <w:trHeight w:val="7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15100</w:t>
            </w:r>
          </w:p>
        </w:tc>
      </w:tr>
      <w:tr>
        <w:trPr>
          <w:trHeight w:val="10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исполнительного органа перед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вышестоящим бюджетом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14865</w:t>
            </w:r>
          </w:p>
        </w:tc>
      </w:tr>
      <w:tr>
        <w:trPr>
          <w:trHeight w:val="7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кредитов, выданных из местного бюджета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