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459a" w14:textId="8ae4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22 декабря 2012 года за N 10-60 "О районном бюджете Райымбекского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06 декабря  2013 года N 21-112. Зарегистрировано Департаментом юстиции Алматинской области 12 декабря 2013 года N 2511. Утратило силу решением Райымбекского районного маслихата Алматинской области от 19 мая 2014 года № 31-162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19.05.2014 № 31-162.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28 декабря 2012 года за N 2272, опубликовано в газете "Хан тәңірі" от 12 января 2013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06 марта 2013 года N 11-69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15 марта 2013 года за N 2324, опубликовано в газете "Хан тәңірі" от 06 апреля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05 июня 2013 года N 14-86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18 июня 2013 года за N 2388, опубликовано в газете "Хан тәңірі" от 04 июля 2013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04 июля 2013 года N 16-91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16 июля 2013 года за N 2406, опубликовано в газете "Хан тәңірі" от 01 августа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августа 2013 года N 18-99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03 сентября 2013 года за N 2433, опубликовано в газете "Хан тәңірі" от 14 сентября 2013 года N 34)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11 ноября 2013 года N 20-108 "О внесении изменений в решение Райымбекского районного маслихата от 22 декабря 2012 года N 10-60 "О районном бюджете Райымбекского района на 2013 - 2015 годы" (зарегистрировано в Реестре государственной регистрации нормативных правовых актов 20 ноября 2013 года за N 2474, опубликовано в газете "Хан тәңірі" от 06 декабря 2013 года N 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"5234904" заменить на цифру "5229046",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"5069271" заменить на цифру "5063413",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"929875" заменить на цифру "924017".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"5237114" заменить на цифру "5231256".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21-112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1"/>
        <w:gridCol w:w="730"/>
        <w:gridCol w:w="8608"/>
        <w:gridCol w:w="223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5229046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37"/>
        <w:gridCol w:w="817"/>
        <w:gridCol w:w="779"/>
        <w:gridCol w:w="8005"/>
        <w:gridCol w:w="22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5231256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368664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333217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248062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14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14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3696159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2891734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587651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323859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256851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</w:p>
        </w:tc>
      </w:tr>
      <w:tr>
        <w:trPr>
          <w:trHeight w:val="13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</w:t>
            </w:r>
          </w:p>
        </w:tc>
      </w:tr>
      <w:tr>
        <w:trPr>
          <w:trHeight w:val="21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304674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1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222903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2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5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738"/>
        <w:gridCol w:w="770"/>
        <w:gridCol w:w="8457"/>
        <w:gridCol w:w="22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8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09"/>
        <w:gridCol w:w="685"/>
        <w:gridCol w:w="647"/>
        <w:gridCol w:w="8177"/>
        <w:gridCol w:w="22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62"/>
        <w:gridCol w:w="733"/>
        <w:gridCol w:w="8889"/>
        <w:gridCol w:w="221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-85945</w:t>
            </w:r>
          </w:p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85945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73"/>
        <w:gridCol w:w="724"/>
        <w:gridCol w:w="685"/>
        <w:gridCol w:w="8150"/>
        <w:gridCol w:w="22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