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b727" w14:textId="dffb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21 декабря 2012 года N 5-13-90 "О районном бюджете Панфиловского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07 ноября 2013 года N 5-23-152. Зарегистрировано Департаментом юстиции Алматинской области 20 ноября 2013 года N 2470. Утратило силу решением маслихата Панфиловского района Алматинской области от 19 декабря 2013 года N 5-25-178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19.12.2013 N 5-25-178.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 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28 декабря 2012 года за N 2256, опубликованного в районной газете "Жаркент өңірі" от 26 января 2013 года за N 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05 марта 2013 года N 5-14-97 "О внесении изменений и дополнений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15 марта 2013 года за N 2322, опубликованного в районной газете "Жаркент өңірі" от 13 апреля 2013 года за N 15),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03 июня 2013 года N 5-17-124 "О внесении изменений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12 июня 2013 года за N 2378, опубликованного в районной газете "Жаркент өңірі" от 03 июля 2013 года за N 26),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04 июля 2013 года N 5-20-137 "О внесении изменений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15 июля 2013 года за N 2400, опубликованного в районной газете "Жаркент өңірі" от 01 августа 2013 года за N 30,31),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16 августа 2013 года N 5-20-137 "О внесении изменений в решение Панфиловского районного маслихата от 21 декабря 2012 года N 5-13-90 "О районном бюджете Панфиловского района на 2013-2015 годы" (зарегистрировано в государственном Реестре нормативных правовых актов от 03 сентября 2013 года за N 2438, опубликованного в районной газете "Жаркент өңірі" от 21 сентября 2013 года за N 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"доходы" цифру "6865557" заменить на цифру "6976829", в том,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"1049571" заменить на цифру "1084140";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"61267" заменить на цифру "39347";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"11150" заменить на цифру "68501";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"5743569" заменить на цифру "5784841";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"6937373" заменить на цифру "7048645";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"39968" заменить на цифру "33606",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"44141" заменить на цифру "38084";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"-111480" заменить на цифру "-105422";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"111480" заменить на цифру "105422";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бюджета, экономики, аграрной, предпринимательства, производства, автомобильной дороги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Тулакбаев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утвержденного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07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5-23-152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5-13-90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41"/>
        <w:gridCol w:w="634"/>
        <w:gridCol w:w="8879"/>
        <w:gridCol w:w="225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6976829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1084140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1035455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865910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39347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5784841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5784841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31"/>
        <w:gridCol w:w="721"/>
        <w:gridCol w:w="740"/>
        <w:gridCol w:w="8144"/>
        <w:gridCol w:w="22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7048645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328506</w:t>
            </w:r>
          </w:p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294592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91411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74111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188501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179581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65512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63375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63375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4509170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281938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238332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3653028</w:t>
            </w:r>
          </w:p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3648587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3620666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399914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62323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249183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226358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198788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198788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41501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30955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68756</w:t>
            </w:r>
          </w:p>
        </w:tc>
      </w:tr>
      <w:tr>
        <w:trPr>
          <w:trHeight w:val="15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1054407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57293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957438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800438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793138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38226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10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167687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40565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0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1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409604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407562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403256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10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69393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10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715"/>
        <w:gridCol w:w="703"/>
        <w:gridCol w:w="583"/>
        <w:gridCol w:w="8255"/>
        <w:gridCol w:w="221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653"/>
        <w:gridCol w:w="634"/>
        <w:gridCol w:w="635"/>
        <w:gridCol w:w="8439"/>
        <w:gridCol w:w="21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825"/>
        <w:gridCol w:w="825"/>
        <w:gridCol w:w="825"/>
        <w:gridCol w:w="7657"/>
        <w:gridCol w:w="220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34"/>
        <w:gridCol w:w="747"/>
        <w:gridCol w:w="715"/>
        <w:gridCol w:w="7949"/>
        <w:gridCol w:w="226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-105422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879"/>
        <w:gridCol w:w="892"/>
        <w:gridCol w:w="892"/>
        <w:gridCol w:w="7306"/>
        <w:gridCol w:w="222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6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2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5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35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