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671a" w14:textId="d5d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05 декабря 2013 года N 5-24-165. Зарегистрировано Департаментом юстиции Алматинской области 23 декабря 2013 года N 2532. Утратило силу решением Панфиловского районного маслихата Алматинской области от 15 мая 2015 года № 5-48-332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Панфиловского районного маслихата Алматинской области от 15.05.2015 № 5-48-332.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Панфиловского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08 декабря 2011 года N 4-54-337 "Об установлении единых ставок фиксированного налога по Панфиловскому району на 2012-2013 годы" (зарегистрированного в Реестре государственной регистрации нормативных правовых актов от 14 декабря 2011 года за N 2-16-144, опубликованного в газете "Жаркент өңірі" N 1 от 01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сиполнением настоящего решения возложить на постоянную комиссию Панфиловского районного маслихата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Акшалов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упаравление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Панфиловскому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Бекмухамбет Оразтай Нуратаевич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декабря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Сейсенбеков Мурат Бекасылович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установлении единых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Панфиловскому району" N 5-24-165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по Панфиловскому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5065"/>
        <w:gridCol w:w="4946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ставки фиксированного налога по Панфиловскому району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