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3fa4" w14:textId="b1d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Панфиловского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19 декабря 2013 года N 5-25-170. Зарегистрировано Департаментом юстиции Алматинской области 31 декабря 2013 года N 2549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9424406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1358860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53943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7995113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1411685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3051047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3532381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9510452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23512 тысяч тенге, в том числе: бюджетные кредиты 30456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109558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редакции решения Панфиловского районного маслихата Алматинской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5-40-263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года в сумме 9042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программ, не подлежащих секвестру в процессе исполнение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Нурахметов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N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Панфиловского районного  маслихата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5-40-263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13"/>
        <w:gridCol w:w="977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9424406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1311289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713"/>
        <w:gridCol w:w="713"/>
        <w:gridCol w:w="9113"/>
        <w:gridCol w:w="1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5545649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1192215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2452546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603722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1766955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1491249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93"/>
        <w:gridCol w:w="8993"/>
        <w:gridCol w:w="2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2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7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89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093"/>
        <w:gridCol w:w="24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"19"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53"/>
        <w:gridCol w:w="713"/>
        <w:gridCol w:w="9013"/>
        <w:gridCol w:w="2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6458041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1169020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1110867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912008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172050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13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15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9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293"/>
        <w:gridCol w:w="2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6458041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371597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15679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245186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16967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</w:t>
            </w:r>
          </w:p>
        </w:tc>
      </w:tr>
      <w:tr>
        <w:trPr>
          <w:trHeight w:val="19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3726357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3721384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3694688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385787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13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50220</w:t>
            </w:r>
          </w:p>
        </w:tc>
      </w:tr>
      <w:tr>
        <w:trPr>
          <w:trHeight w:val="16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86331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862033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862033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517033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8153"/>
        <w:gridCol w:w="26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35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973"/>
        <w:gridCol w:w="25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8613"/>
        <w:gridCol w:w="25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-34726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27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"19"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53"/>
        <w:gridCol w:w="713"/>
        <w:gridCol w:w="9013"/>
        <w:gridCol w:w="26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6068087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1253973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1191750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978971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184094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8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7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4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12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3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1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  <w:tr>
        <w:trPr>
          <w:trHeight w:val="7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4712963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273"/>
        <w:gridCol w:w="2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6068087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380401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4692697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3768171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3762850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3735982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27129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72472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53495</w:t>
            </w:r>
          </w:p>
        </w:tc>
      </w:tr>
      <w:tr>
        <w:trPr>
          <w:trHeight w:val="21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</w:t>
            </w:r>
          </w:p>
        </w:tc>
      </w:tr>
      <w:tr>
        <w:trPr>
          <w:trHeight w:val="1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329771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156260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</w:t>
            </w:r>
          </w:p>
        </w:tc>
      </w:tr>
      <w:tr>
        <w:trPr>
          <w:trHeight w:val="15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33"/>
        <w:gridCol w:w="1093"/>
        <w:gridCol w:w="8093"/>
        <w:gridCol w:w="26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29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853"/>
        <w:gridCol w:w="2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8433"/>
        <w:gridCol w:w="26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-34726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13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"19"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673"/>
        <w:gridCol w:w="653"/>
        <w:gridCol w:w="1213"/>
        <w:gridCol w:w="10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