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c7dd" w14:textId="d0bc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"Об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06 марта 2013 года N 14-77. Зарегистрировано Департаментом юстиции Алматинской области 15 марта 2013 года N 2318.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пунктом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Нормативных правовых актах" от 24 марта 1998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Сарканского районного маслихата от 21 декабря 2012 года "О бюджете Сарканского района на 2013-2015 годы" за  </w:t>
      </w:r>
      <w:r>
        <w:rPr>
          <w:rFonts w:ascii="Times New Roman"/>
          <w:b w:val="false"/>
          <w:i w:val="false"/>
          <w:color w:val="000000"/>
          <w:sz w:val="28"/>
        </w:rPr>
        <w:t>N 12-69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 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"4108307" заменить на цифру "4166387",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"3894320" заменить на цифру "3952400".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"4108307" заменить на цифру "4182170".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"23452" заменить на цифру "22265",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"5109" заменить на цифру "6296".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"-28561" заменить на цифру "-38048".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"28561" заменить на цифру "38048",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"5109" заменить на цифру "6296".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сессии районного маслихата              Кильчабаев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06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14-77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694"/>
        <w:gridCol w:w="8786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4166387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5"/>
        <w:gridCol w:w="704"/>
        <w:gridCol w:w="723"/>
        <w:gridCol w:w="8163"/>
        <w:gridCol w:w="22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4182170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239362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143212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2307743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1646480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1645569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1621752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166772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0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964292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854017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324917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211833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43"/>
        <w:gridCol w:w="755"/>
        <w:gridCol w:w="8884"/>
        <w:gridCol w:w="21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6"/>
        <w:gridCol w:w="536"/>
        <w:gridCol w:w="614"/>
        <w:gridCol w:w="8770"/>
        <w:gridCol w:w="21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82"/>
        <w:gridCol w:w="755"/>
        <w:gridCol w:w="8953"/>
        <w:gridCol w:w="21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18"/>
        <w:gridCol w:w="783"/>
        <w:gridCol w:w="687"/>
        <w:gridCol w:w="8155"/>
        <w:gridCol w:w="21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