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aa27" w14:textId="922a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2012 года "Об районном бюджете Сарканского района на 2013-2015 годы"  N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05 декабря 2013 года N 27-140. Зарегистрировано Департаментом юстиции Алматинской области 11 декабря 2013 года N 2500.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2012 года "Об районном бюджете Сарканского района на 2013-2015 годы" за N 12-69 (зарегистрировано в Реестре государственной регистрации нормативных правовых актов 28 декабря 2012 года за N 2261, опубликовано в газете "Саркан" за N 2 (8996) от 12 января 2013 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марта 2013 года N 14-77 "О внесении изменений в 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15 марта 2013 года за N 2318, опубликовано в газете "Саркан" N 13 (9007) от 30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03 июня 2013 года N 18-103 "О внесении изменений в 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10 июня 2013 года за N 2367, опубликовано в газете "Саркан" N 24 (9018) от 22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04 июля 2013 года N 20-114 "О внесении изменений в 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15 июля 2013 года за N 2401, опубликовано в газете "Саркан" N 29 (9023) от 27 июля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19 августа 2013 года N 23-125 "О внесении изменений в 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03 сентября 2013 года за N 2432, опубликовано в газете "Саркан" N 36 (9030) от 14 сентября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08 ноября 2013 года N 26-137 "О внесении изменений в решение "Сарканского районного маслихата от 21 декабря 2012 года N 12-69 "Об районном бюджете Сарканского района на 2013-2015 годы" (зарегистрировано в Реестре государственной регистрации нормативных правовых актов 19 ноября 2013 года за N 2462, опубликовано в газете "Саркан" N 47-48 (9042) от 30 ноября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"4349340" заменить на цифру "4425552",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"4130973" заменить на цифру "4207185".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"4365122" заменить на цифру "4441334".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Нурахметов.Б.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5 декабря 2013 года N 27-140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582"/>
        <w:gridCol w:w="9192"/>
        <w:gridCol w:w="258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4425552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199778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13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19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5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предприятий нефтяного сектора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759"/>
        <w:gridCol w:w="759"/>
        <w:gridCol w:w="8173"/>
        <w:gridCol w:w="25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4441334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261307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235698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164274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4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8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4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2356054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1666337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1665426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273902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</w:p>
        </w:tc>
      </w:tr>
      <w:tr>
        <w:trPr>
          <w:trHeight w:val="11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1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5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</w:p>
        </w:tc>
      </w:tr>
      <w:tr>
        <w:trPr>
          <w:trHeight w:val="19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10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18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10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1156636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1004092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65467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290681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213824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24"/>
        <w:gridCol w:w="708"/>
        <w:gridCol w:w="9047"/>
        <w:gridCol w:w="24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3"/>
        <w:gridCol w:w="739"/>
        <w:gridCol w:w="740"/>
        <w:gridCol w:w="682"/>
        <w:gridCol w:w="7163"/>
        <w:gridCol w:w="243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4"/>
        <w:gridCol w:w="675"/>
        <w:gridCol w:w="9122"/>
        <w:gridCol w:w="24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60"/>
        <w:gridCol w:w="760"/>
        <w:gridCol w:w="782"/>
        <w:gridCol w:w="7931"/>
        <w:gridCol w:w="25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