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b993" w14:textId="64db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13 мая 2013 года N 17-87. Зарегистрировано Департаментом юстиции Алматинской области 30 мая 2013 года N 2360. Утратило силу решением маслихата Талгарского района Алматинской области от 27 сентября 2013 года N 22-120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27.09.2013 N 22-120.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Талгарского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защиты населения, труда и занятости, образования, здравоохранения, культуры, языка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71"/>
        <w:gridCol w:w="4929"/>
      </w:tblGrid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Т.Юсупов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"Талгарский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Буркутов Орынтай Шарипович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