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a1d5" w14:textId="1daa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N 12-63 "О районном бюджете Талгарского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05 июля 2013 года N 20-109. Зарегистрировано Департаментом юстиции Алматинской области 16 июля 2013 года N 2405. Утратило силу решением Талгарского районного маслихата Алматинской области от 6 мая 2014 года № 32-177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06.05.2014 № 32-177.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района от 21 декабря 2012 года  N 12-63 "О районном бюджете Талгарского района на 2013-2015 годы" (зарегистрировано в Реестре государственной регистрации нормативных правовых актов 28 декабря 2012 года за N 2266, опубликовано в газете "Талгар" от 12 января 2013 года N 2 (4037), в решение Талгарского районного маслихата от 6 марта 2013 года N 15-75 "О внесении изменений и дополнений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18 марта 2013 года, за N 2329 опубликовано в газете "Талгар" от 30 марта 2013 года N 13 (4048), в решение Талгарского районного маслихата от 30 мая 2013 года N 18-96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13 июня 2013 года, за N 2380 опубликовано в газете "Талгар" от 22 июня 2013 года N 25(4060)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"9763454" заменить на цифру "9777833",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"7912041" заменить на цифру "7926420";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"10154194" заменить на цифру "10168573".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05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20-109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12-63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04"/>
        <w:gridCol w:w="565"/>
        <w:gridCol w:w="9130"/>
        <w:gridCol w:w="20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9777833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1315837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1021088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620358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1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5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18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7926420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7926420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7926420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23"/>
        <w:gridCol w:w="676"/>
        <w:gridCol w:w="785"/>
        <w:gridCol w:w="8136"/>
        <w:gridCol w:w="20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10168573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289542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7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10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167455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4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8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14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7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5936333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334400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131400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4281764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4264813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4189240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1292403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1044660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1044660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205246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15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</w:t>
            </w:r>
          </w:p>
        </w:tc>
      </w:tr>
      <w:tr>
        <w:trPr>
          <w:trHeight w:val="18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2979429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1352985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960546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960546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341804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1533238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1533238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585527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934397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93206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8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8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8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107392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 проведение его экспертизы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</w:t>
            </w:r>
          </w:p>
        </w:tc>
      </w:tr>
      <w:tr>
        <w:trPr>
          <w:trHeight w:val="12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11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6"/>
        <w:gridCol w:w="677"/>
        <w:gridCol w:w="787"/>
        <w:gridCol w:w="8155"/>
        <w:gridCol w:w="2034"/>
      </w:tblGrid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Чистые бюджетные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8"/>
        <w:gridCol w:w="678"/>
        <w:gridCol w:w="787"/>
        <w:gridCol w:w="8150"/>
        <w:gridCol w:w="2036"/>
      </w:tblGrid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