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d2b3" w14:textId="759d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N 12-63 "О районном бюджете Талгарского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19 августа 2013 года N 21-114. Зарегистрировано Департаментом юстиции Алматинской области 03 сентября 2013 года N 2437. Утратило силу решением Талгарского районного маслихата Алматинской области от 6 мая 2014 года № 32-177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Талгарского районного маслихата Алматинской области от 06.05.2014 № 32-177.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самоуправлении" от 23 января 2001 года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района от 21 декабря 2012 года  N 12-63 "О районном бюджете Талгарского района на 2013-2015 годы" (зарегистрировано в Реестре государственной регистрации нормативных правовых актов 28 декабря 2012 года за N 2266, опубликовано в газете "Талгар" от 12 января 2013 года N 2 (4037), в решение Талгарского районного маслихата от 6 марта 2013 года N 15-75 "О внесении изменений и дополнений в решение Талгарского районного маслихата от 21 декабря 2012 года N 12-63 "О районном бюджете Талгарского района на 2013-2015 годы" (зарегистрировано в Реестре государственной регистрации нормативных правовых актов 18 марта 2013 года, за N 2329 опубликовано в газете "Талгар" от 30 марта 2013 года N 13 (4048), в решение Талгарского районного маслихата от 30 мая 2013 года N 18-96 "О внесении изменений в решение Талгарского районного маслихата от 21 декабря 2012 года N 12-63 "О районном бюджете Талгарского района на 2013-2015 годы" (зарегистрировано в Реестре государственной регистрации нормативных правовых актов 13 июня 2013 года, за N 2380 опубликовано в газете "Талгар" от 22 июня 2013 года N 25(4060) ), в решение Талгарского районного маслихата от 5 июля 2013 года N 20-109 "О внесении изменений в решение Талгарского районного маслихата от 21 декабря 2012 года N 12-63 "О районном бюджете Талгарского района на 2013-2015 годы" (зарегистрировано в Реестре государственной регистрации нормативных правовых актов 16 июля 2013 года, за N 2405 опубликовано в газете "Талгар" от 27 июля 2013 года N 30 (4065)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"9777833" заменить на цифру "9984259",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"1318837" заменить на цифру "1642337";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"34048" заменить на цифру "46548";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цифру "498528" заменить на цифру "648528";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"7926420" заменить на цифру "7646846";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"10168573" заменить на цифру "10374999".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Юсупов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Д. Тебериков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"Талгарский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                              Сафин Асангали Ануарович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август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Талгарского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19 августа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21-114 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12-63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12-63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Талгарского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Талгарского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718"/>
        <w:gridCol w:w="713"/>
        <w:gridCol w:w="8733"/>
        <w:gridCol w:w="224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9984259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1642337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1339588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850358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78795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404735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265852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204250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7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49352</w:t>
            </w:r>
          </w:p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4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12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35059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35059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искового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(жалоб) по делам особого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листа, заявлений о выдаче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на 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заявлений о повторной выдаче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 исковых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государственным учреждениям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46548</w:t>
            </w:r>
          </w:p>
        </w:tc>
      </w:tr>
      <w:tr>
        <w:trPr>
          <w:trHeight w:val="4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</w:p>
        </w:tc>
      </w:tr>
      <w:tr>
        <w:trPr>
          <w:trHeight w:val="6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</w:p>
        </w:tc>
      </w:tr>
      <w:tr>
        <w:trPr>
          <w:trHeight w:val="15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19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648528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648528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648528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7646846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7646846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7646846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07"/>
        <w:gridCol w:w="684"/>
        <w:gridCol w:w="779"/>
        <w:gridCol w:w="7923"/>
        <w:gridCol w:w="227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10374999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295989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269762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180082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167622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төтенше резервінің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14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5988247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334156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334156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131156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4287562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4270282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4194709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1338763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35252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1050760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1050760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40561</w:t>
            </w:r>
          </w:p>
        </w:tc>
      </w:tr>
      <w:tr>
        <w:trPr>
          <w:trHeight w:val="17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25675</w:t>
            </w:r>
          </w:p>
        </w:tc>
      </w:tr>
      <w:tr>
        <w:trPr>
          <w:trHeight w:val="15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21809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31568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3101198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1468845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"024 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 занятости 2020"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960546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960546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328615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276213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159266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 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"041 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 занятости 2020"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1537565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1537565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948397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94788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19352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</w:t>
            </w:r>
          </w:p>
        </w:tc>
      </w:tr>
      <w:tr>
        <w:trPr>
          <w:trHeight w:val="13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физической культуры и спорта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25789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25789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206482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205024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205024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205024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116945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11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ІІІ.Чистые бюджетные кредитование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