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61f5" w14:textId="27c6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11 ноября 2013 года N 25-2. Зарегистрировано Департаментом юстиции Алматинской области 04 декабря 2013 года N 2482. Утратило силу решением маслихата Уйгурского района Алматинской области от 20 декабря 2013 года N 27-10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20.12.2013 N 27-10.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Уйгурского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защиты населения, трудоустройству, образования, здравоохранения, торговли, культуры, языка и вероисповедания".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Алгожаева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"Уйгурский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Амирдинов Вахидин Амирдинович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"Уйгурский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финансовый отдел"                          Мондыбаева Гаухар Андемовна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Уйгурского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N 25-2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Уйгурского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 Постановлением Правительства Республики Казахстан от 16 октября 2012 года N 1316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"Уйгурский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Уйгурском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– гражданам Республики Казахстан, оралманам, лицам без гражданства, имеющим вид на жительство и постоянно проживающим в Республике Казахстан. Жилищная помощь назначается с квартала обращения и представления заявителем необходимых документов, и выплата жилищной помощи производится за текущий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купли-продажи, аренды со сведениями размера занимаемой площади, количества комнат) (один раз в текущем году или при каких-либо изменениях);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жительство семьи (копию книги регистрации граждан, справка адресного бюро) (один раз в текущем году или при каких-либо изменениях);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всех членов семьи (за предшествующий квартал).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 (за последний месяц предшествующего квартала);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(один раз в текущем году или при каких-либо изменениях);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пятнадцати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45 киловатт в месяц, на 2 человека – 90 киловатт, на 3 человека – 135 киловатт, на 4-х и более человек – 150 киловатт на семью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жилые дома с печным отоплением на один календарный год - 4 тонны угля (на каждый квартал по одной тонне угля).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предпринимательства Уйгурского района" по состоянию на последний месяц квартала, предшествующего кварталу расчета жилищной помощи.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