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3512" w14:textId="55c3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января 2013 года № 24. Зарегистрировано Департаментом юстиции Жамбылской области 13 марта 2013 года № 1900. Утратило силу постановлением акимата Жамбылской области от 2 ноября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от 27 ноября 2000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постановление возложить на руководителя аппарата акима области Исакова Болата Альмухановича.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2013 года № 24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регламент государственной услуги) разработан в соответствии со стандартом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16 октября 2012 года за </w:t>
      </w:r>
      <w:r>
        <w:rPr>
          <w:rFonts w:ascii="Times New Roman"/>
          <w:b w:val="false"/>
          <w:i w:val="false"/>
          <w:color w:val="000000"/>
          <w:sz w:val="28"/>
        </w:rPr>
        <w:t>№ 1315.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оказывается государственным учреждением "Управление строительства, пассажирского транспорта и автомобильных дорог акимата Жамбылской области", отделами жилищно-коммунального хозяйства, пассажирского транспорта и автомобильных дорог, отделами архитектуры и градостроительства акиматов районов и города Тараз, центрами обслуживания населения, адреса и телефоны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осуществляется на основании подпункта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№ 845 "О совершенствовании правового обеспечения дорожного хозяйства" и постановления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интернет-ресурсе акимата Жамбылской области www.zhambyl.kz;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интернет-ресурсе центра обслуживания населения: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стендах, расположенных в помещениях структурных подразделений местных исполнительных органов на самом видном для получателя государственной услуги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стендах, расположенных в помещениях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call-центре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оказываемой государственной услуги является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физическим и юридическим лицам (далее – получатель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структурные подразделения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максимально допустимое время ожидания в очереди при сдаче необходимых документов,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районный отдел центра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паспорта или разрешения осуществляется в течение пяти рабочих дней (2 дня доставки в структурные подразделения местных исполнительных органов и 2 дня исполненных документов в центры обслуживания населения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областной отдел центра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паспорта или разрешения осуществляется в течение пяти рабочих дней (день приема и выдачи документов не входя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максимально допустимое время ожидания в очереди при сдаче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в структурные подразделения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ежедневно с понедельника по пятницу включительно, за исключением выходных и праздничных дней, в соответствии с установленным графиком работы структурного подразделения местного исполнительного органа с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в центры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ежедневно с понедельника по субботу включительно, за исключением выходных и праздничных дней, в соответствии с установленным графиком работы центров обслуживания населения с 9.00 часов до 20.00 часов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Государственная услуга оказывается в зданиях структурных подразделений местного исполнительного органа по адресам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зданиях центрами обслуживания населения по месту проживания получателя государственной услуги оборудованных пандусом для людей с ограниченными физическими возможностями, залом ожидания. В зале располагаются: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государственной услуги на размещение наружной (визуальной) рекламы в полосе отвода автомобильных дорог общего пользования областного и районного значения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письменное заявление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отчества, почтового адреса (при наличии – телефона, факса) заявителя, индивидуального идентификационного номера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сведений о государственной регистрации юридического лица, фамилии, имени, отчества руководителя, почтового адреса (при наличии – телефона, факса), бизнес-идентификационного номера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назначения и основные параметры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адреса предполагаемого местоположения объекта наружной (визуальной) рекламы с обоснованием выбранного заявителем места его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заключенного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Заявление на оказание государственной услуги представляется в структурное подразделение местного исполнительного органа либо центры обслуживания населения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представляется сотруднику структурного подразделения, по адресам местного исполнительного органа,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центрах обслуживания населения прием документов осуществляется работниками посредством "безбарьерного обслуживания".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При сдаче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для получения государственной услуги в структурном подразделений местного исполнительного органа либо центрах обслуживания населения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должностного лица структурного подразделения либо работника центра обслуживания населения,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структурном подразделении местного исполнительного органа либо в центрах обслуживания населения выдача результата оказания государственной услуги получателю государственных услуг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Основанием для отказа в предоставлении государственной услуги является несоответствие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требованиям, установленными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Деятельность структурных подразделений местных исполнительных органов и центров обслуживания населения по отношению к получателям государственной услуги основывается на принципах вежливости, представления исчерпывающей информации, обеспечения ее сохранности, защиты и конфиденциальности и соблюдении конституционных прав человека,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Для разъяснения порядка обжалования действий (бездействии) должностного лица структурного подразделения местного исполнительного органа или работника центров обслуживания населения и оказания содействия в подготовке жалобы получатель государственной услуги обращается к руководству структурного подразделения местного исполнительного органа или центров обслуживания населения, по адресам и телефонам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Информацию о порядке обжалования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имя отчество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а также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областных, районных и городских исполнительных органов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755"/>
        <w:gridCol w:w="2784"/>
        <w:gridCol w:w="723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Исмаилова 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2-17-40, 2-19-00 politika2012@mail.ru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Достык,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6-22-05gkht@mail.ru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"Архитектуры, градостроительства и строительства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8(72643) 3-19-81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Shyi-apparat@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Мойнкумского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этаж, кабинеты 33,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2-46-26, 2-42-98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Dusekeeva-7@mail.ru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45-30-75, 53-54-06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градостроительства и строительства Жуалинского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12.1 этаж, кабинеты 30, 31,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2-00-30, 2-03-40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Stroiotdel_shuali@mail.ru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2-11-09, 2-11-17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Ovp-kordai@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"Отдел внутренней политики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этаж, кабинет 209,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2-12-66, 2-25-13,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Ovp_kulan@mail.ru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1. 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6-25-26, 6-23-65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ovp_sarysu@mail.ru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градостроительства и строительства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этаж, кабинет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2-22-91, 2-13-35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oagir@mail.ru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градостроительства и строительства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2-28-58, 2-32-27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mahmudov1989@mail.ru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пассажирского транспорта и автомобильных дорог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35а.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43-33-33, 43-69-51, depdoroga@mail.ru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2-10-47, 2-29-72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Baizak_jkx@mail.ru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123. кабинет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2-12-17, 2-16-35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sarshaevbatyr@rambler.ru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Бауыржан Момышулы, улица Жамбыла,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2-03-96, 5-21-50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zhako_1991@mail.ru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би,61. 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Nurzhanov-maksat@mail.ru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Исмайлова, 169, 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2-25-62, 2-27-80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zhkh_merke@mail.ru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2-13-44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zhkh_m@bk.ru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207,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2-18-37, 2-23-94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yerjan_007@mail.ru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Достык,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GKHT@mail.ru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8(72643) 2-36-52, 2-37-57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zhkh-2011@mail.ru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1/25.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Dauletbek.54@mail.ru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хозяйства пассажирского транспорта и автомобильных дорог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микрорайон "Астана", 31 дом. 1 этаж.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34-13-94, 34-96-88, askar_080@mail.ru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пунктах"</w:t>
            </w:r>
          </w:p>
        </w:tc>
      </w:tr>
    </w:tbl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 по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435"/>
        <w:gridCol w:w="3365"/>
        <w:gridCol w:w="5609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 (филиалы, отделы, отделении)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 по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46-00-28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К.Койгелды, 158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Сатпаева, 1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микрорайон Талас,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Медеуова,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Б.Момышулы, улица Сауранбекулы,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Домалак 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 улица Рыскулбекова,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Молдагулова,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Шу, улица Автобазовская,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 селе Гродеково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Гродеково, улица Мира,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51-23-24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