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1f6a" w14:textId="b9d1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4 марта 2013 года № 55. Зарегистрировано Департаментом юстиции Жамбылской области 12 апреля 2013 года № 1914. Утратило силу постановлением акимата Жамбылской области от 22 октября 2015 года № 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22.10. 2015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Жамбылской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 на социальное обеспечение сирот</w:t>
      </w:r>
      <w:r>
        <w:rPr>
          <w:rFonts w:ascii="Times New Roman"/>
          <w:b w:val="false"/>
          <w:i w:val="false"/>
          <w:color w:val="000000"/>
          <w:sz w:val="28"/>
        </w:rPr>
        <w:t>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общежития обучающимся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технического и профессионального образования, высших учебных заведениях";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в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осуществляющие подготовку кадров по образовательным программам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"Выдача дубликатов документов 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в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для организации индивидуального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детей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в 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образования детей с ограниченными возможностями для обучения по специальным общеобразовательным учебным программам";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в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для предоставления бесплатного подвоза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общеобразовательным организациям и обратно домой детям,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для предоставления бесплатного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для предоставления отдыха детям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на обучение в форме экстерната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Садибекова Гани Калыбаевича.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К.Бозумбаев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социальное обеспечение сирот,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услуга), оказывается городскими и районными отделами образования (далее – уполномоченный орган)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статей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сайте коммунального государственного учреждения "Управление образования акимата Жамбылской области" (далее - Управление) (bilim.edu.zhambyl.kz);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стендах, расположенных в фойе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установленным графиком работы с 09.00 часов до 19.00 часов, с перерывом на обед с 13.00 часов до 15.00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зданиях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физического лица на имя руководителя районного, городского отделов, областного управлений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случае представления получателем государственной услуги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Деятельность специалистов уполномоченного органа основывается по отношению к получателю государственной услуги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вежливости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обеспечения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Разъяснение порядка обжалования действий (бездействия) специалистов уполномоченного органа, а также оказание содействия в подготовке жалобы осуществляются уполномоченным органом по адресам и телефонам, указанным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несогласия с результатами оказанной услуги, жалоба подается на имя руководителя уполномоченного органа по месту предоставления государственной услуги или в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случаях некорректного обслуживания, жалоба подается в уполномоченный орган согласно установленному графику работы (с 09.00 часов до 19.00 часов, с перерывом на обед c 13.00 часов до 15.00 часов, за исключением выходных и праздничных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подачи жалобы в уполномоченный орган получателем государственной услуги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информации уполномоченного органа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 вопросам предоставления государственной услуги получатель государственной услуги может получить дополнительную информацию в Коммунальном государственном учреждения "Управление образования акимата Жамбылской области" по адресу: 080008, город Тараз, улица Толе би 35, отделах образования, согласно приложению к настоящему регламенту, а также на сайте управлении: (bilim.edu.zhambyl.kz)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"Отделов образования акиматов городов (районов)"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03"/>
        <w:gridCol w:w="2949"/>
        <w:gridCol w:w="5795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Байзак батыра,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8(726)37-218-67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8(726)33-211-54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Жуалинского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Момышулы, улица Жамбыла,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8(726)35-211-70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 улица Жибек жолы,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 36-210-94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Исмаилова,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8(726)32-217-86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Байкадам, улица Рыскулбекова,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8(726)42-243-36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района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 улица Жибек Жолы,1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8(726)31-212-39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 улица Алексеева,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8(726)44-609-19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Сарысуйского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Жибек Жолы,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8(726)34-630-32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 улица Толе би,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8(726)38-321-94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Аскарова,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8(726)2-431-679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образования, высших учебных заведениях"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общежития обучающимся в организациях технического и профессионального образования, высших учебных заведениях" (далее – государственная услуга) оказывается организациями технического и профессионального образования и высшими учебными заведениями.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оказания государственной услуги располагается на веб-сайтах организаций технического и профессионального образования и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 являются направление о предоставлении общежития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 момента обращения для получения государственной услуги - не более 7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организациях технического и профессионального образования и высших учебных заведениях. Для оказания государственной услуги создаются условия для ожидания и подготовки необходимых документов (зал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о предоставлении места в общежитии,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6 фотокарточек размером 3x4;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медицинскую справку формы 086-У;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ходатайство деканата факультета;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справку о составе семьи, при наличии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справку о смерти родителя (родителей) (для сирот), при утере одного из родителей или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справку о наличии в семье 4-х и более детей (для детей из многодетных семей);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справку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Форма заявления для получения государственной услуги размещается в фойе организаций технического и профессионального образования и высших учебных заведениях либо имеется у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Документы, необходимые для получения государственной услуги, сдаются в учебную часть организаций технического и профессионального образования и деканаты высшего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дата (времени)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фамилия, имя, отчество представителя организации технического и профессионального образования и высшего учебного заведения,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непредставления полного пакета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При устранении получателем государственной услуги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отсутствия мест в общежитии организациях технического и профессионального образования и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Деятельность организаций технического и профессионального образования и высших учебных заведений основывается на соблюдении законодательных и нормативно-правовых актов и осуществляется на принципах вежливости, представления полной информации, обеспечения ее сохранности, защиты и конфиденциальности.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Информацию о порядке обжалования действий (бездействия) сотрудника организации технического и профессионального образования и высшего учебного заведения можно получить в учебной части организаций технического и профессионального образования и деканате высшего учебного заведения. Жалобы принимаются в устной или в письменной форме по телефону, почте либо нарочно через канцелярию организации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несогласия с результатами оказанной услуги, получатели государственной услуги могут обратиться в вышестоящую инстанцию апелляции – Министерство образования и науки Республики Казахстан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Для подачи жалобы в организации технического и профессионального образования или высшего учебного заведения получателем государственной услуги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Принятая жалоба регистрируется в журнале входящей корреспонденции высшего учебного заведения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bookmarkStart w:name="z1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 (далее - государственная услуга) оказывается организациями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от 19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приема на обучение в организации образования, реализующие профессиональные учебные программы технического и профессионального образования" (далее -Типовые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оказания государственной услуги располагается на интернет-ресурсах и стендах, расположенных в фойе организаций технического и профессионального образования, а также на сайте коммунального государственного учреждения "Управление образования акимата Жамбылской области" (далее - Управление) (bilim.edu.zhambyl.kz);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завершения государственной услуги являются общий приказ о зачислении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гражданам Республики Казахстан, иностранным гражданам и лицам без гражданства, имеющим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 (далее-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 этапе приема документов -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более чем в недельный срок со дня регистрации документов приемная комиссия извещает о допуске поступающих к вступительным экзаменам.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Услуга, оказываемая организацией образования, предоставляется на платной основе в соответствии с тарифом услуги, утверждаемым организацией образования и согласованным с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очную форму обучения - с 20 июня по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вечернюю и заочную формы обучения - с 20 июня по 20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специальностям искусства и культуры - с 20 июня по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Вступительные экзамены проводятся: на очную форму обучения - с 1 августа по 28 августа, на вечернюю и заочную формы обучения - с 1 августа по 25 сентября; по специальностям искусства и культуры специальные или творческие экзамены проводятся с 21 июля по 28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Зачисление в состав обучающихся по образовательным учебным программам технического и профессионального образования на очную форму обучения - с 25 августа по 30 августа, на вечернюю и заочную формы обучения - с 15 сентября по 30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училищах, колледжах и высших технических школах независимо от форм собственности, где предусмотрены условия для обслуживания получателей государственной услуги, в том числе для лиц с ограниченными физическими возможностями. Фойе учебных заведений оснащены информационными стендами с образцами заполненных бланков.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Для получения государственной услуги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документы об образовании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заявление о приеме на обучение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медицинскую справку по форме № 086-У c приложением флюроснимка (для инвалидов I и II группы и инвалидов с детства – заключение медико - социальной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 фотокарточки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удостоверяющие личность получателя государственной услуги, предъявляются лично законными представителями.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Иностранцы и лица без гражданства представляют документ, определяющий их статус, с отметкой о регистрации по месту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иностранец -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лицо без гражданства -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беженец -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лицо, ищущее убежище, - свидетельство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оралман -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Заявления от поступающих регистрируются в журналах регистрации организаций образования по формам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представившие сертификат комплексного тестирования (выпускники прошлых лет, участвовавшие в комплексном тестировании в текущем году, для поступления в высшие учебные заведения) или сертификат о результатах единого национального тестирования (выпускники текущего года, участвовавшие в едином национальном тестировании) освобождаются от вступительных экзаменов и допускаются к конкурсу согласно условиям, указанным в Типовых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Образец заявления для получения государственной услуги размещается в фойе учебного заведения, также его можно получить у специалистов приемной комиссии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Заявление, а также все необходимые документы сдаются в приемную комиссию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Документы получателей государственной услуги, представленные для оказания государственной услуги, регистрируются в "Книге регистрации поступающих в число обучающихся". Лицу, сдавшему документы, выдается расписка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и даты приема заявления, фамилии, имени, отчества члена приемной комиссии, выдавшего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Способ доставки результата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Деятельность организации технического и профессионального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доступности образования для всего населения, его гуманистического и светского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равенства прав обучающихся на получение качественного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обеспечения защиты и конфиденциальности информации о содержании документов, предоставленных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обеспечения сохранности документов, которые получатель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своевременности предоставления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корректности и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гласности;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открытости.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Информацию о порядке обжалования действий (бездействия) сотрудника организации образования можно получить у председателя приемной комиссии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Жалобы принимаются в устной или в письменной форме по телефону, почте либо нарочно через приемную организации образования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Организация образования непосредственно оказывает услугу. В случае претензий по качеству предоставления государственной услуги, некорректного обслуживания, обращения граждан принимаются письменно на имя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подачи жалобы получателем государственной услуги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информации вуза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bookmarkStart w:name="z1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дубликатов документов об образовании" (далее – государственная услуга) оказывается организациями основного среднего, общего среднего, технического и профессионального, высшего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1310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видов и форм документов об образовании государственного образца и Правил их выдачи";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являющимися гражданами Республики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организациях образования. Для оказания государственной услуги создаются условия для ожидания и подготовки необходимых документов (зал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Здания оборудованы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получатели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гражданина, утерявшего документ, на имя руководителя организации образования, в котором излагаются обстоятельства его утраты;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выписку из газеты по утере документа, с указанием номера и даты регистрации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свидетельства о рождении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справку с бюро находок.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Информация о предоставлении государственной услуги располагается на интернет-ресурсах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Документы, необходимые для получения государственной услуги, сдаются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необходимых документов для получения государственной услуги получателю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предоставлении государственной услуги отказывается в случаях, если не представлены все документы, требуемые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При устранении получателем государственной услуги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Мотивированный ответ об отказе в предоставлении государственной услуги получатель получает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Деятельность организаций образования основывается на соблюдении законодательных и нормативно-правовых актов и осуществляется на принципах вежливости, представления полной информации, обеспечения ее сохранности, защиты и конфиденциальности.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Информацию о порядке обжалования действий (бездействия) сотрудника организации образования можно получить в учебной части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Жалобы принимаются в устной или в письменной форме по телефону, почте либо нарочно через канцелярию организации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несогласия с результатами оказанной услуги, получатели государственной услуги могут обратиться в вышестоящую инстанцию апелляции – Министерство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подачи жалобы в организации образования получателем государственной услуги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информации вуза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bookmarkStart w:name="z2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Конституции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Закона Республики Казахстан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постановления Правительства Республики Казахстан от 19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оказания государственной услуги располагается на сайтах Министерства образования и науки Республики Казахстан по адресу: www.edu.gov.kz и коммунального государственного учреждения "Управление образования акимата Жамбылской области" по адресу: bilim.edu.zhambyl.kz.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Данная услуга предоставляется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осуществляется ежедневно, за исключением выходных и праздничных дней с 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фотографии размером 3х4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в 1 класс организаций начального образования экзамены и тестирование не проводятся, кроме частных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Получателю государственной услуги, претендующему на получение государственной услуги по приему и зачислению в организацию образования, следует учитывать статус организации образования, уровень образования в соответствии с выбранным профилем обучения, а также территорию обслуживания (микроучасток)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Информацию о государственной услуге можно получить на сайтах Министерства по адресу: www.edu.gov.kz и коммунального государственного учреждения "Управление образования акимата Жамбылской области" по адресу bilim.edu.zhambyl.kz), а также на информационных стендах в зданиях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Способ доставки результата оказания услуги осуществляется через личное посещение заявителем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представление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(города) по выбранному профилю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Деятельность организаций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защиты и конфиденциальности.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обеспечения сохранности документов, которые получатель государственной услуги не получил в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В случае необходимости обжалования действия или бездействия уполномоченных должностных лиц получатель государственной услуги или его законный представитель может обратиться в региональные уполномоченные органы образования: районный (городской) отдел образования (далее – районный (городской)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законный представитель получателя государственной услуги не будет удовлетворен принятыми мерами или вопрос требует рассмотрения вышестоящей инстанции, законный представитель может направить жалобу в письменном виде в Министерство образования и науки Республики Казахстан по адресу: город Астана, улица Орынбор, 8, 11 подъезд.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Жалобы принимаются в письменной форме по почте либо нарочно через канцелярию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претензий по качеству предоставления государственной услуги получателем государственной услуги подается жалоба на имя руководителя районного (городского)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При подаче жалобы получателем государственной услуги подается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Принятая жалоба регистрируется в журнале входящей информации вуза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2013 года № 55</w:t>
            </w:r>
          </w:p>
        </w:tc>
      </w:tr>
    </w:tbl>
    <w:bookmarkStart w:name="z2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Закона Республики Казахстан от 27 июля 2007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постановления Правительства Республики Казахстан от 3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деятельности специальных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приказа Министра образования и науки Республики Казахстан от 26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>№ 974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оказания государственной услуги располагается на сайте коммунального государственного учреждения "Управление образования акимата Жамбылской области" по адресу: bilim.edu.zhambyl.kz.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осуществляется ежедневно с 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заключение о необходимости обучения на дому ребенка-инвалида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заключение и рекомендация типа образовательной программы для обучения на дому ребенка – инвалида: выдается Психолого-медико-педагогической консультацией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письменное заявление в произвольной форме родителей на имя директора образовательной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Информацию о государственной услуге можно получить на сайте коммунального государственного учреждения "Управление образования акимата Жамбылской области" по адресу: bilim.edu.zhambyl.kz.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Организации образования при представлении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Деятельность организаций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защиты и конфиденциальности.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обеспечения сохранности документов, которые получатель государственной услуги не получил в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При необходимости обжаловать действия (бездействие) уполномоченных должностных лиц законный представитель получателя государственной услуги может обратиться в отдел образования соответствующего местного исполнительного органа, адреса которых указаны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Жалобы принимаются в письменной форме по почте либо нарочно через канцелярию управления образования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претензий по качеству предоставления государственной услуги, жалоба подается на имя руководителя районного (городского), либо областного управления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Жалоба подается через канцелярию районных (городских), либо областных управлений образования. График работы: с 9.00 - 18.30 с перерывом на обед с 13.00 - 14.30,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корреспонденции отдела образования и рассматривается в сроки, установленные Законом Республики Казахстан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>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бесплатного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"Отделов образования акиматов городов (районов)"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03"/>
        <w:gridCol w:w="2949"/>
        <w:gridCol w:w="5795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Байзак батыра,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8(726)37-218-67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8(726)33-211-54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Жуалинского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Момышулы, улица Жамбыла,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8(726)35-211-70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 улица Жибек жолы,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 36-210-94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Исмаилова,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8(726)32-217-86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Байкадам, улица Рыскулбекова,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8(726)42-243-36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района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 улица Жибек Жолы,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8(726)31-212-39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 улица Алексеева,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8(726)44-609-19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Сарысуйского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Жибек Жолы,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8(726)34-630-32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 улица Толе би,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8(726)38-321-94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Аскарова,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8(726)2-431-679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и зачисление детей в дошкольные организации образования" (далее – государственная услуга) предоставляется дошкольными организациями всех типов и видов (далее – дошкольные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Информация о порядке предоставления государственной услуги располагается на сайте коммунального государственного учреждения "Управление образования акимата Жамбылской области" bilim.edu.zhambyl.kz.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Формой завершения государственной услуги являются договор, заключаемый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между дошкольным организацием и законными представителями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законным представителям детей дошкольного возраста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сдачи получателем государственной услуги документов в дошкольные организации,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при обращении в дошкольные организации предоставляется в течении двух рабочих дней, в соответствии с установленным графиком приема законных представителей, утвержденного руководителем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зданиях дошкольных организациях, непосредственно в кабинете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получателю государственной услуги необходимо представить следующие документы в дошкольные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направление, выданное Управлением образования города (района), в сельской местности -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справку санитарно -эпидемиологической службы об эпидемическом 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Бланки договора выдаются руководителем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занятий, установленным дошкольной организацией , предоставляющим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Заполненный получателями государственной услуги (законными представителями) договор сдается руководителю дошкольной организации (один экземпляр хранится у руководителя дошкольной организации,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Государственная услуга осуществляется посредством личного посещения дошкольной организации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предоставлении государственной услуги отказывается в случае, если не представлены все документы, требуемые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Деятельность детской дошкольной организации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светского, гуманистического и развивающего характера дошкольного образования, приоритета гражданских и национальных ценностей, жизни и здоровья детей, свободного развития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уважения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единства воспитания, обучения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соблюдения профессиональной этики и культуры,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демократического стиля управления и прозрачности деятельности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равенства прав всех на получение качественного дошкольного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Уполномоченный орган разъясняет получателю государственной услуги порядок обжалования действия (бездействия) руководителя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Получатель государственной услуги в случае несогласия с качеством оказания государственной услуги подает жалобу в отдел образования соответствующего местного исполнительного органа, адреса которых указаны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Получатель государственной услуги подает жалобу в уполномоченный орган согласно утвержденному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рассмотрения жалобы уполномоченным органом,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официальной апелляции или жалобы получатель государственной услуги подает заявление в произвольной форме. При себе он должен иметь документ, подтверждающий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информации вуза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"Отделов образования акиматов городов (районов)"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03"/>
        <w:gridCol w:w="2949"/>
        <w:gridCol w:w="5795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Байзак батыра,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8(726)37-218-67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8(726)33-211-54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Жуалинского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Момышулы, улица Жамбыла,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8(726)35-211-70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 улица Жибек жолы,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 36-210-94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Исмаилова,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8(726)32-217-86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Байкадам, улица Рыскулбекова,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8(726)42-243-36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района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 улица Жибек Жолы,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8(726)31-212-39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 улица Алексеева,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8(726)44-609-19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Сарысуйского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Жибек Жолы,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8(726)34-630-32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 улица Толе би,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8(726)38-321-94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Аскарова,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8(726)2-431-679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2013 года № 55</w:t>
            </w:r>
          </w:p>
        </w:tc>
      </w:tr>
    </w:tbl>
    <w:bookmarkStart w:name="z3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предоставляющими общее среднее образование независимо от организационно-правовых форм, формы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оказания государственной услуги располагается на официальных сайтах организаций образования Республики Казахстан, а также на сайте коммунального государственного учреждения "Управление образования акимата Жамбылской области" по адресу: bilim.edu.zhambyl.kz.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Формой завершения оказываемой государственной услуги являются приказ организации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Данная услуга предоставляется физическим лицам - детям с ограниченными возможностями в развитии от 7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рассмотрение документов осуществляется в течение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по предоставлению начального, основного среднего и общего среднего образования проводится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оказывается ежедневно с 08.00 до 18.00 ч. с перерывом на обед с 13.00 до 14.00,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заявление о приеме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 об образовании государственного образца, свидетельствующий о прохождении итоговой аттестации и подтверждающий усвоение обучающимся государственного общеобязательного стандарта соответствующего уровня образования (свидетельство, аттестат);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2 фотографии размером 3x4;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медицинскую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прививочный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случае перехода из школы в школу в середине года - ведомость с текущими оценками, с подписью и заверенной печатью школы и решение (общее мнение специалистов) школьного психолого-медико-педагогического консилиума.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Информацию на получение государственной услуги необходимо размещать на стендах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Заполненные заявления, а также необходимые документы для получения государственной услуги представляются ответственному лицу организации образования (директор, заместитель директора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Формой документа, подтверждающей, что получатель государственной услуги сдал все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о приеме документов с указанием номера и даты приема заявления, фамилии, имени, отчества члена приемной комиссии, выдавшего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Способом получения результата оказания государственной услуги является личное посещение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Деятельность организаций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защиты и конфиденциальности;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обеспечения сохранности документов, которые получатель государственной услуги не получил в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При необходимости обжаловать действия (бездействие) уполномоченных должностных лиц законный представитель получателя государственной услуги вправе обратиться в отдел образования соответствующего местного исполнительного органа, адреса которых указаны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Жалобы принимаются в письменной форме по почте либо нарочно в рабочие дни согласно установленному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Если законный представитель не будет удовлетворен принятыми мерами или вопрос требует рассмотрения вышестоящей инстанции, законный представитель направляет жалобу в письменном виде в Министерство образования и науки по адресу город Астана, улица Орынбор, 8, 11-подъезд.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подаче жалобы необходимо заявление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корреспонденции уполномоченного органа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"Отделов образования акиматов городов (районов)"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03"/>
        <w:gridCol w:w="2949"/>
        <w:gridCol w:w="5795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Байзак батыра,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8(726)37-218-67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8(726)33-211-54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Жуалинского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Момышулы, улица Жамбыла,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8(726)35-211-70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 улица Жибек жолы,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 36-210-94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Исмаилова,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8(726)32-217-86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Байкадам, улица Рыскулбекова,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8(726)42-243-36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района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 улица Жибек Жолы,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8(726)31-212-39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 улица Алексеева,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8(726)44-609-19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Сарысуйского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Жибек Жолы,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8(726)34-630-32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 улица Толе би,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8(726)38-321-94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Аскарова,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8(726)2-431-679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подпунктами </w:t>
      </w:r>
      <w:r>
        <w:rPr>
          <w:rFonts w:ascii="Times New Roman"/>
          <w:b w:val="false"/>
          <w:i w:val="false"/>
          <w:color w:val="000000"/>
          <w:sz w:val="28"/>
        </w:rPr>
        <w:t>38-1)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4; подпунктом </w:t>
      </w:r>
      <w:r>
        <w:rPr>
          <w:rFonts w:ascii="Times New Roman"/>
          <w:b w:val="false"/>
          <w:i w:val="false"/>
          <w:color w:val="000000"/>
          <w:sz w:val="28"/>
        </w:rPr>
        <w:t>44-5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5,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подпунктами 5),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подпунктами 5), 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пунктом 1, подпунктом 1)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 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оказания государственной услуги располагается на стендах, расположенных в организациях дополнительного образования детей, а также на официальных сайтах отделов образования и на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лицам в возрасте от 3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обращения для получения государственной услуги составляют 3 рабочих дня (15 рабочих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Для получения государственной услуги получателю государственной услуги необходимо представить в организацию дополнительного образования детей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о зачислении в организации дополнительного образования детей от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анкету со сведениями о ребенке и 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Перечень необходимых документов для получения государственной услуги размещается в фойе организации дополнительного образования детей, а также на официальном сайте уполномоченного органа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сдаются в кабинет лица, ответственного за оказание данной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Основными принципами предоставления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предоставление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сохранности документов, которые получатель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своевременность предоставления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корректность и вежливость.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Отделы образования районов и городов разъясняют порядок обжалования действия (бездействия) уполномоченных должностных лиц и оказывают содействие в подготовке жалобы, адреса которых указаны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Жалобы в отделы образования городов и районов принимаются в письменной форме по почте, или в электронном виде в случаях, предусмотренных действующим законодательством, либо нарочно через канцелярию.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перечень необходимых документов при подаче жалобы входит заявление произвольной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Графики работы и приема руководителей отделов и организаций дополнительного образования детей определяются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претензии по качеству предоставления государственной услуги, некорректного обслуживания жалоба подается в отделы образования соответствующего местного исполнительного органа, адреса которых указаны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случае несогласия с результатами государственной услуги, получатель государственной услуги имеет право обратиться в суд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подачи жалобы в вышестоящие органы получателем государственной услуги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необходимых случаях к заявлению получателем государственной услуги прилагаются документы, подтверждающие некачественное предоставление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информации отделов образования и рассматривается в сроки, установленные Законом Республики Казахстан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>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"Отделов образования акиматов городов (районов)"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03"/>
        <w:gridCol w:w="2949"/>
        <w:gridCol w:w="5795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Байзак батыра,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8(726)37-218-67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8(726)33-211-54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Жуалинского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Момышулы, улица Жамбыла,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8(726)35-211-70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 улица Жибек жолы,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 36-210-94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Исмаилова,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8(726)32-217-86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Байкадам, улица Рыскулбекова,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8(726)42-243-36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района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 улица Жибек Жолы,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8(726)31-212-39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 улица Алексеева,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8(726)44-609-19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Сарысуйского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Жибек Жолы,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8(726)34-630-32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 улица Толе би,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8(726)38-321-94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Аскарова,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8(726)2-431-679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услуга), оказывается аппаратом акима поселка, аула (села), аульного (сельского) округа (далее – акимат) согласно приложению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21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1256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гарантированного государственного норматива сети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Полная информация о порядке государственной услуги располагается на стендах, расположенных в фойе акиматов,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сайтах акимата области, управлений образования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справку с места учебы согласно приложению 4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 приложению 5 к стандарту,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выдаче справки фиксируются в книге учета справок согласно приложению 6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пункте 11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Деятельность акимата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соблюдения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обеспечения защиты и конфиденциальности информации о содержании документов, представленных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обеспечения сохранности документов, которые получатель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своевременности предоставления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вежливости и корректности.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Сотрудники местных исполнительных органов поселка, аула (села), аульного (сельского) округа, указанные в приложении 1 к стандарту, разъясняют порядок обжалования действия (бездействия) уполномоченных должностных лиц и оказывают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Жалобы принимаются в письменной форме по почте или в электронном виде в случаях, предусмотренных действующим законодательством, либо нарочно через канцелярию областного акимата в рабочие дни согласно приложению 8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перечень необходимых документов при подаче жалобы входят: заявление произвольной формы и копии документов, представленных получателем государственной услуги для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График работы и приема акима определяются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претензий по качеству предоставления государственной услуги, некорректного обслуживания жалоба подается в Комитет по охране прав детей Министерства образования и науки Республики Казахстан по адресу: 010000, город Астана, административное здание "Дом министерств", подъезд 11, кабинет 945.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случае несогласия с результатами государственной услуги получатель государственной услуги имеет право обратиться в суд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подачи жалобы в акимат получателем государственной услуги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Принятая жалоба регистрируется в журнале входящей корреспонденции акимата и рассматривается в сроки, установленные Законом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Дополнительную информацию о порядке предоставления государственной услуги можно получить в Комитете по охране прав детей Министерства образования и науки Республики Казахстан по адресу: 010000, город Астана, административное здание "Дом министерств", подъезд 11, кабинет 945, а также на сайте: www.bala-kkk.kz.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2013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услуга) оказывается местными исполнительными органами районов, городов,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подпункта 19)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Полная информация о порядке оказания государственной услуги располагается на стендах, расположенных в фойе и на сайте управлений образования области, а также отделов образования районов, города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зданиях общеобразовательных школ, находящихся в ведении местных исполнительных органов областей, районов, городов республиканского, областного значения, столицы,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указанные категории в подпунктах 4) и 5) пункта 6 настоящего регламента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Образец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Основными принципами предоставления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представление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сохранности документов, которые получатель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своевременность предоставления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корректность и вежливость.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Сотрудники местных исполнительных органов образования области, районов, города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разъясняют порядок обжалования действия (бездействия) уполномоченных должностных лиц и оказывают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Жалобы принимаются в письменной форме по почте или в электронном виде в случаях, предусмотренных действующим законодательством, либо нарочно через канцелярии местных исполнительных органов образования области, районов, города в рабочие дни согласно приложениям 3, 4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перечень необходимых документов при подаче жалобы входят заявление произвольной формы и копии документов, предоставленных получателем государственной услуги для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претензий по качеству предоставления государственной услуги, некорректного обслуживания жалоба подается в Комитет по охране прав детей Министерства образования и науки Республики Казахстан по адресу: 010000, город Астана, административное здание "Дом министерств", 11-подъезд, кабинет 945.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случае несогласия с результатами государственной услуги получатель государственной услуги имеет право обратиться в суд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подачи жалобы в местный исполнительный орган образования области, района, города получателем государственной услуги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корреспонденции местного исполнительного органа образования области, района, города республиканского, областного значения и столицы,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 результатах рассмотрения жалобы получателю государственной услуги сообщается в письменном виде по почте либо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предоставления отдыха детям из малообеспеченных семей в загородных и пришкольных лагерях"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услуга), оказывается отделами образования районов, городов согласно приложению к регламенту (далее – уполномоченный орган) и организациями образования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11) пункта 3,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отделов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Результатом завершения оказываемой государственной услуги являются выдача направления в загородные и пришкольные лагеря,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Перечень необходимых документов для получения государственной услуги размещается в фойе организации образования, а также на официальных сайтах отделов образования районов, городов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Основными принципами предоставления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предоставление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сохранности документов, которые получатель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своевременность предоставления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корректность и вежливость.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Уполномоченные органы, адреса которых указаны в приложении к настоящему регламенту, разъясняют порядок обжалования действия (бездействия) уполномоченных должностных лиц и оказывают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Жалобы принимаются в письменной форме по почте или в электронном виде в случаях, предусмотренных действующим законодательством, либо нарочно через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Графики работы и приема руководителей уполномоченного органа определяются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претензий по качеству предоставления государственной услуги, некорректного обслуживания жалоба подается в отделы образования соответствующих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а также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необходимых случаях получателем государственной услуги к жалобе прилагаются документы, подтверждающие некачественное представление государственной услуги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информации вуза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отдыха детям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 лагерях"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"Отделов образования акиматов городов (районов)"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03"/>
        <w:gridCol w:w="2949"/>
        <w:gridCol w:w="5795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Байзак батыра,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8(726)37-218-67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8(726)33-211-54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Жуалинского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Момышулы, улица Жамбыла,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8(726)35-211-70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 улица Жибек жолы,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 36-210-94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Исмаилова,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8(726)32-217-86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Байкадам, улица Рыскулбекова,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8(726)42-243-36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района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 улица Жибек Жолы,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8(726)31-212-39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 улица Алексеева,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8(726)44-609-19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Сарысуйского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Жибек Жолы,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8(726)34-630-32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 улица Толе би,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8(726)38-321-94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Аскарова,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8(726)2-431-679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2013 года № 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обучение в форме экстерната в организациях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(полное наименование, юридические адреса которых указаны в учредительных документах) (далее – организация образования) и управлениям образования области, отделами образования районов 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25-7) пункта 3, подпунктом 21-3)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31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приказа Министра образования и науки Республики Казахстан от 18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текущего контроля успеваемости, промежуточной и итоговой аттестации обучающихся".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оказания государственной услуги располагается на сайтах Министерства образования и науки Республики Казахстан по адресу: www.edu.gov.kz и коммунального государственного учреждения "Управление образования акимата Жамбылской области" по адресу: bilim.edu.zhambyl.kz.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предоставляется физическим лицам (далее -получатель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Сроки оказания государственной услуги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осуществляется ежедневно с 9.00 до 18.30 часов, за исключением выходных и праздничных дней, с перерывом на обед с 13.00 до 14.30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осуществляется в здании организаций образования, которые определяются по указанию районного (городского) отдела (управления) образования,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получателя государственной услуги на обучение в форме экстерната регистрируется юридическим лицом организации образования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справка-заключение медико-социальной экспертизы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Решение о допуске экстерна к итоговой аттестации принимается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 получателей государственной услуги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случае представления получателем государственной услуги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Деятельность организации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защиты и конфиденциальности;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обеспечения сохранности документов, которые получатель государственной услуги не получил в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Информацию о порядке обжалования действий (бездействия) сотрудника организации образования можно получить у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несогласия с результатами оказанной услуги, получатель государственной услуги может обратиться в отделы образования соответствующего местного исполнительного органа, адреса которых указаны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Жалобы принимаются в письменной форме по почте либо нарочно через канцелярию организации образования, или государственного органа, или иных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Обращения граждан, в том числе жалобы, принимаются в письменном виде в свободной форме. При необходимости прилагаются дополнительные документы в зависимости от характера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Принятая жалоба регистрируется в журнале входящей корреспонденции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экстерната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"Отделов образования акиматов городов (районов)"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03"/>
        <w:gridCol w:w="2949"/>
        <w:gridCol w:w="5795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Байзак батыра,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8(726)37-218-67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8(726)33-211-54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Жуалинского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Момышулы, улица Жамбыла,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8(726)35-211-70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 улица Жибек жолы,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 36-210-94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Исмаилова,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8(726)32-217-86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Байкадам, улица Рыскулбекова,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8(726)42-243-36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района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 улица Жибек Жолы,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8(726)31-212-39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 улица Алексеева,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8(726)44-609-19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Сарысуйского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Жибек Жолы,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8(726)34-630-32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 улица Толе би,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8(726)38-321-94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Аскарова,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8(726)2-431-679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