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5014" w14:textId="e455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15 апреля 2013 года № 90. Зарегистрировано Департаментом юстиции Жамбылской области 24 мая 2013 года № 1942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 приложению объемы субсидий по районам (в зависимости от прогнозной структуры посевных площадей приоритетных культур)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Жамбылской области от 28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объемов субсидии по районам» (зарегистрировано в Реестре государственной регистрации нормативных правовых актов за № 1813, опубликовано в газетах «Знамя труда» от 21 июля 2012 года № 80 и «Ақ жол» от 21 июля 2012 года № 89-90 (17 606-17 607).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«Управление сельского хозяйства акимата Жамбылской области» обеспечить опубликование данного постановления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апреля 2013 года № 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(в зависимости от прогнозной структуры посевных площадей приоритетных культур)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Жамбылского областного акимата от 28.11.2013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1678"/>
        <w:gridCol w:w="1656"/>
        <w:gridCol w:w="1391"/>
        <w:gridCol w:w="1416"/>
        <w:gridCol w:w="1634"/>
        <w:gridCol w:w="1457"/>
        <w:gridCol w:w="1316"/>
        <w:gridCol w:w="1532"/>
      </w:tblGrid>
      <w:tr>
        <w:trPr>
          <w:trHeight w:val="9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 (гектар)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культур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(по базовым нормам)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по повышенной норме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11 254,066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44 785,507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71 522,678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1 660,240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2 710,900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13 554,500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41 504,500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103 293,430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8 637,680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48 849,110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201 120,000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25 500,100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3 653,900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2 923,120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39 329,940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125 793,495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16 179,200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6 471,680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5 640,800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8 468,350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42 341,750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185,200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432,640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60 751,638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92 578,119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16 270,500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6 508,200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32 316,330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25 853,064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11 676,060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58 380,300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28 348,600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5 165,250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575,200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575,900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2 879,500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70 919,175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206 710,206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16 762,175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6 704,870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10 634,820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8 507,856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296 286,218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879 749,925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110 254,775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44 101,910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55 852,050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44 740,840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69 584,210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347 921,050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2086"/>
        <w:gridCol w:w="2065"/>
        <w:gridCol w:w="1655"/>
        <w:gridCol w:w="2065"/>
        <w:gridCol w:w="1979"/>
        <w:gridCol w:w="2001"/>
      </w:tblGrid>
      <w:tr>
        <w:trPr>
          <w:trHeight w:val="9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культур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1 968,470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4 921,175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1 285,370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1 542,444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2 607,250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6 518,125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1 795,800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2 154,960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696,000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2 561,200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563,600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5 370,480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131,520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328,800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542,560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5 425,600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4 689,930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5 627,916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98,640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523,680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172,800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11 087,900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13 305,480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17 319,240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43 298,100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1 107,160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11 071,600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25 077,000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30 092,400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279"/>
        <w:gridCol w:w="1288"/>
        <w:gridCol w:w="1011"/>
        <w:gridCol w:w="1288"/>
        <w:gridCol w:w="1362"/>
        <w:gridCol w:w="1150"/>
        <w:gridCol w:w="1288"/>
        <w:gridCol w:w="1428"/>
        <w:gridCol w:w="1151"/>
        <w:gridCol w:w="1290"/>
      </w:tblGrid>
      <w:tr>
        <w:trPr>
          <w:trHeight w:val="9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свекла, на 1 тонну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плодоносящие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782,300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12516,800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726,800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22,340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982,960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762,400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12198,400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2768,000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96131,200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1564,400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25412,640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19824,909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232,440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464,880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868,720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13899,520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26576,000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998,900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43951,600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19824,909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764,440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1528,880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10708,620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171337,920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3197,580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31975,800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1295"/>
        <w:gridCol w:w="1627"/>
        <w:gridCol w:w="1384"/>
        <w:gridCol w:w="1649"/>
        <w:gridCol w:w="1605"/>
        <w:gridCol w:w="1538"/>
        <w:gridCol w:w="1296"/>
        <w:gridCol w:w="1628"/>
      </w:tblGrid>
      <w:tr>
        <w:trPr>
          <w:trHeight w:val="90" w:hRule="atLeast"/>
        </w:trPr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капельное орашение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соя, капельное орашение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капельное орашение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7953,288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13,771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33739,293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21309,120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851,375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21309,120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6588,240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18,773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45993,556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