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d113" w14:textId="995d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Жамбылского, Жуалынского районов Жамбылской области и изменении подчиненности Тогызтарауского сельского округа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апреля  2013 года № 96 и решение маслихата Жамбылской области от 15 мая 2013 года № 13-3. Зарегистрировано Департаментом юстиции Жамбылской области 29 мая 2013 года № 1944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 - 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Жамбылский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административно-территориальные границы Жамбылского района, увеличив путем присоединения 7584,0 гектара земель аулов Тогызтарау, Жана откел и Кумсуат Тогызтарауского сельского округа Жуалынского района Жамбылской области и изменить административно-территориальные границы Жуалынского района, уменьшив на 7584,0 гектара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Передать подчиненность Тогызтарауского сельского округа Жуалынского района Жамбылской области в административное подчинение коммунального государственного учреждения «Аппарат акима Жамбылского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нормативного правового акта возложить на постоянную комиссию областного Маслихата по вопросам развития региона, сельского хозяйства, административно-территориального обустроиства и рассмотрения проектов договоров по закупу земельных участков и заместителя акима области Жолдасбаева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нормативный правовой акт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Шайхиев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Карашолаков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