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59c7" w14:textId="f595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2012 года № 10-10 "О повышении ставок платы за эмиссию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Жамбылской области от 23 августа 2013 года № 16-5. Зарегистрировано Департаментом юстиции Жамбылской области 10 сентября 2013 года № 2007. Утратило силу решением Жамбылского областного маслихата от 30 апреля 2019 года № 34-8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30.04.2019 </w:t>
      </w:r>
      <w:r>
        <w:rPr>
          <w:rFonts w:ascii="Times New Roman"/>
          <w:b w:val="false"/>
          <w:i w:val="false"/>
          <w:color w:val="ff0000"/>
          <w:sz w:val="28"/>
        </w:rPr>
        <w:t>№ 34-8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7 декабря 2012 года № 10-10 "О повышении ставок платы за эмиссию в окружающую среду" (зарегистрированное в Реестре государственной регистрации нормативных правовых актов за № 1861, опубликованное в газете "Знамя труда" от 27 декабря 2012 года № 153-154)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2446"/>
        <w:gridCol w:w="6585"/>
      </w:tblGrid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сульфаты(анион)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хлориды(анион)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настоящего решения возложить на постоянную комиссию областного Маслихата по вопросам обеспечения общественного правопорядка, экологии, развития природопользования.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Тлеубердиева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