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293c" w14:textId="c8c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сентября 2013 года № 17-5. Зарегистрировано Департаментом юстиции Жамбылской области 2 октября 2013 года № 2018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1859, опубликованное в газете «Знамя труда» от 25 декабря 2012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«150 568 605» заменить цифрами «150 886 982»;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«133 884 417» заменить цифрами «134 202 794»;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«151 473 382» заменить цифрами «151 791 759».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Кемелкулова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17-5 от 27 сентября 2013 года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10-3 от 7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"/>
        <w:gridCol w:w="1"/>
        <w:gridCol w:w="734"/>
        <w:gridCol w:w="472"/>
        <w:gridCol w:w="246"/>
        <w:gridCol w:w="650"/>
        <w:gridCol w:w="353"/>
        <w:gridCol w:w="3"/>
        <w:gridCol w:w="6231"/>
        <w:gridCol w:w="28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150 886 982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- 3 113 662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