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661e7" w14:textId="1b661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благоустройства территорий городов и населенных пунктов Жамбылской области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Жамбылского областного маслихата от 27 июня 2013 года № 14-14. Зарегистрировано Департаментом юстиции Жамбылской области 8 октября 2013 года № 2023. Утратило силу решением Жамбылского областного маслихата от 27 июня 2017 года № 12-16</w:t>
      </w:r>
    </w:p>
    <w:p>
      <w:pPr>
        <w:spacing w:after="0"/>
        <w:ind w:left="0"/>
        <w:jc w:val="both"/>
      </w:pPr>
      <w:bookmarkStart w:name="z298" w:id="0"/>
      <w:r>
        <w:rPr>
          <w:rFonts w:ascii="Times New Roman"/>
          <w:b w:val="false"/>
          <w:i w:val="false"/>
          <w:color w:val="ff0000"/>
          <w:sz w:val="28"/>
        </w:rPr>
        <w:t xml:space="preserve">
      Сноска. Утратило силу решением Жамбылского областного маслихата от 27.06.2017 </w:t>
      </w:r>
      <w:r>
        <w:rPr>
          <w:rFonts w:ascii="Times New Roman"/>
          <w:b w:val="false"/>
          <w:i w:val="false"/>
          <w:color w:val="ff0000"/>
          <w:sz w:val="28"/>
        </w:rPr>
        <w:t>№ 12-16</w:t>
      </w:r>
      <w:r>
        <w:rPr>
          <w:rFonts w:ascii="Times New Roman"/>
          <w:b w:val="false"/>
          <w:i w:val="false"/>
          <w:color w:val="ff0000"/>
          <w:sz w:val="28"/>
        </w:rPr>
        <w:t xml:space="preserve"> (вводится в действие по истечении десяти календарных дней после дня их первого официального опубликования).</w:t>
      </w:r>
      <w:r>
        <w:br/>
      </w:r>
      <w:r>
        <w:rPr>
          <w:rFonts w:ascii="Times New Roman"/>
          <w:b w:val="false"/>
          <w:i w:val="false"/>
          <w:color w:val="ff0000"/>
          <w:sz w:val="28"/>
        </w:rPr>
        <w:t>
      </w:t>
      </w:r>
      <w:r>
        <w:rPr>
          <w:rFonts w:ascii="Times New Roman"/>
          <w:b w:val="false"/>
          <w:i w:val="false"/>
          <w:color w:val="ff0000"/>
          <w:sz w:val="28"/>
        </w:rPr>
        <w:t>Примечание РЦПИ.</w:t>
      </w:r>
      <w:r>
        <w:br/>
      </w:r>
      <w:r>
        <w:rPr>
          <w:rFonts w:ascii="Times New Roman"/>
          <w:b w:val="false"/>
          <w:i w:val="false"/>
          <w:color w:val="ff0000"/>
          <w:sz w:val="28"/>
        </w:rPr>
        <w:t>
      </w:t>
      </w:r>
      <w:r>
        <w:rPr>
          <w:rFonts w:ascii="Times New Roman"/>
          <w:b w:val="false"/>
          <w:i w:val="false"/>
          <w:color w:val="ff0000"/>
          <w:sz w:val="28"/>
        </w:rPr>
        <w:t>В тексте документа сохранена пунктуация и орфография оригинала.</w:t>
      </w:r>
    </w:p>
    <w:bookmarkEnd w:id="0"/>
    <w:bookmarkStart w:name="z1" w:id="1"/>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2-2</w:t>
      </w:r>
      <w:r>
        <w:rPr>
          <w:rFonts w:ascii="Times New Roman"/>
          <w:b w:val="false"/>
          <w:i w:val="false"/>
          <w:color w:val="000000"/>
          <w:sz w:val="28"/>
        </w:rPr>
        <w:t xml:space="preserve"> статьи 6 Закона Республики Казахстан от 23 января 2001 года "О местном государственном управлении и самоуправлении в Республике Казахстан", подпунктом 4) </w:t>
      </w:r>
      <w:r>
        <w:rPr>
          <w:rFonts w:ascii="Times New Roman"/>
          <w:b w:val="false"/>
          <w:i w:val="false"/>
          <w:color w:val="000000"/>
          <w:sz w:val="28"/>
        </w:rPr>
        <w:t>статьи 21</w:t>
      </w:r>
      <w:r>
        <w:rPr>
          <w:rFonts w:ascii="Times New Roman"/>
          <w:b w:val="false"/>
          <w:i w:val="false"/>
          <w:color w:val="000000"/>
          <w:sz w:val="28"/>
        </w:rPr>
        <w:t xml:space="preserve"> Закона Республики Казахстан от 16 июля 2001 года "Об архитектурной, градостроительной и строительной деятельности в Республике Казахстан" областной Маслихат </w:t>
      </w:r>
      <w:r>
        <w:rPr>
          <w:rFonts w:ascii="Times New Roman"/>
          <w:b/>
          <w:i w:val="false"/>
          <w:color w:val="000000"/>
          <w:sz w:val="28"/>
        </w:rPr>
        <w:t>РЕШИЛ:</w:t>
      </w:r>
    </w:p>
    <w:bookmarkEnd w:id="1"/>
    <w:bookmarkStart w:name="z2" w:id="2"/>
    <w:p>
      <w:pPr>
        <w:spacing w:after="0"/>
        <w:ind w:left="0"/>
        <w:jc w:val="both"/>
      </w:pPr>
      <w:r>
        <w:rPr>
          <w:rFonts w:ascii="Times New Roman"/>
          <w:b w:val="false"/>
          <w:i w:val="false"/>
          <w:color w:val="000000"/>
          <w:sz w:val="28"/>
        </w:rPr>
        <w:t>
      1. Утвердить прилагаемые Правила благоустройства территорий городов и населенных пунктов Жамбылской области.</w:t>
      </w:r>
    </w:p>
    <w:bookmarkEnd w:id="2"/>
    <w:bookmarkStart w:name="z3" w:id="3"/>
    <w:p>
      <w:pPr>
        <w:spacing w:after="0"/>
        <w:ind w:left="0"/>
        <w:jc w:val="both"/>
      </w:pPr>
      <w:r>
        <w:rPr>
          <w:rFonts w:ascii="Times New Roman"/>
          <w:b w:val="false"/>
          <w:i w:val="false"/>
          <w:color w:val="000000"/>
          <w:sz w:val="28"/>
        </w:rPr>
        <w:t>
      2. Контроль за исполнением настоящего решения возложить на постоянную комиссию областного Маслихата по вопросам развития отраслей промышленности, строительства, энергетики, транспорта, связи и предпринимательства.</w:t>
      </w:r>
    </w:p>
    <w:bookmarkEnd w:id="3"/>
    <w:bookmarkStart w:name="z4" w:id="4"/>
    <w:p>
      <w:pPr>
        <w:spacing w:after="0"/>
        <w:ind w:left="0"/>
        <w:jc w:val="both"/>
      </w:pPr>
      <w:r>
        <w:rPr>
          <w:rFonts w:ascii="Times New Roman"/>
          <w:b w:val="false"/>
          <w:i w:val="false"/>
          <w:color w:val="000000"/>
          <w:sz w:val="28"/>
        </w:rPr>
        <w:t>
      3.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их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Председатель сессии</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Секретарь</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областного Маслихата</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областного Маслихата</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 Досымбаев</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Карашолаков</w:t>
            </w:r>
            <w:r>
              <w:rPr>
                <w:rFonts w:ascii="Times New Roman"/>
                <w:b w:val="false"/>
                <w:i w:val="false"/>
                <w:color w:val="000000"/>
                <w:sz w:val="20"/>
              </w:rPr>
              <w:t>
</w:t>
            </w:r>
          </w:p>
        </w:tc>
      </w:tr>
    </w:tbl>
    <w:bookmarkStart w:name="z5" w:id="5"/>
    <w:p>
      <w:pPr>
        <w:spacing w:after="0"/>
        <w:ind w:left="0"/>
        <w:jc w:val="both"/>
      </w:pPr>
      <w:r>
        <w:rPr>
          <w:rFonts w:ascii="Times New Roman"/>
          <w:b w:val="false"/>
          <w:i w:val="false"/>
          <w:color w:val="000000"/>
          <w:sz w:val="28"/>
        </w:rPr>
        <w:t>
      </w:t>
      </w:r>
      <w:r>
        <w:rPr>
          <w:rFonts w:ascii="Times New Roman"/>
          <w:b/>
          <w:i w:val="false"/>
          <w:color w:val="000000"/>
          <w:sz w:val="28"/>
        </w:rPr>
        <w:t>СОГЛАСОВАНО</w:t>
      </w:r>
      <w:r>
        <w:br/>
      </w:r>
      <w:r>
        <w:rPr>
          <w:rFonts w:ascii="Times New Roman"/>
          <w:b w:val="false"/>
          <w:i w:val="false"/>
          <w:color w:val="000000"/>
          <w:sz w:val="28"/>
        </w:rPr>
        <w:t>
      Первый Заместитель Премьер-Министра</w:t>
      </w:r>
      <w:r>
        <w:br/>
      </w:r>
      <w:r>
        <w:rPr>
          <w:rFonts w:ascii="Times New Roman"/>
          <w:b w:val="false"/>
          <w:i w:val="false"/>
          <w:color w:val="000000"/>
          <w:sz w:val="28"/>
        </w:rPr>
        <w:t>Республики Казахстан–Министр</w:t>
      </w:r>
      <w:r>
        <w:br/>
      </w:r>
      <w:r>
        <w:rPr>
          <w:rFonts w:ascii="Times New Roman"/>
          <w:b w:val="false"/>
          <w:i w:val="false"/>
          <w:color w:val="000000"/>
          <w:sz w:val="28"/>
        </w:rPr>
        <w:t>
      регионального развития</w:t>
      </w:r>
      <w:r>
        <w:br/>
      </w:r>
      <w:r>
        <w:rPr>
          <w:rFonts w:ascii="Times New Roman"/>
          <w:b w:val="false"/>
          <w:i w:val="false"/>
          <w:color w:val="000000"/>
          <w:sz w:val="28"/>
        </w:rPr>
        <w:t>
      Республики Казахстан</w:t>
      </w:r>
      <w:r>
        <w:br/>
      </w:r>
      <w:r>
        <w:rPr>
          <w:rFonts w:ascii="Times New Roman"/>
          <w:b w:val="false"/>
          <w:i w:val="false"/>
          <w:color w:val="000000"/>
          <w:sz w:val="28"/>
        </w:rPr>
        <w:t>
      Б.А. Сагинтаев</w:t>
      </w:r>
      <w:r>
        <w:br/>
      </w:r>
      <w:r>
        <w:rPr>
          <w:rFonts w:ascii="Times New Roman"/>
          <w:b w:val="false"/>
          <w:i w:val="false"/>
          <w:color w:val="000000"/>
          <w:sz w:val="28"/>
        </w:rPr>
        <w:t>3 сентября 2013 года</w:t>
      </w:r>
      <w:r>
        <w:br/>
      </w:r>
      <w:r>
        <w:rPr>
          <w:rFonts w:ascii="Times New Roman"/>
          <w:b w:val="false"/>
          <w:i w:val="false"/>
          <w:color w:val="000000"/>
          <w:sz w:val="28"/>
        </w:rPr>
        <w:t>
      </w:t>
      </w:r>
      <w:r>
        <w:rPr>
          <w:rFonts w:ascii="Times New Roman"/>
          <w:b/>
          <w:i w:val="false"/>
          <w:color w:val="000000"/>
          <w:sz w:val="28"/>
        </w:rPr>
        <w:t>СОГЛАСОВАНО</w:t>
      </w:r>
      <w:r>
        <w:br/>
      </w:r>
      <w:r>
        <w:rPr>
          <w:rFonts w:ascii="Times New Roman"/>
          <w:b w:val="false"/>
          <w:i w:val="false"/>
          <w:color w:val="000000"/>
          <w:sz w:val="28"/>
        </w:rPr>
        <w:t>
      Исполняющий обязанности</w:t>
      </w:r>
      <w:r>
        <w:br/>
      </w:r>
      <w:r>
        <w:rPr>
          <w:rFonts w:ascii="Times New Roman"/>
          <w:b w:val="false"/>
          <w:i w:val="false"/>
          <w:color w:val="000000"/>
          <w:sz w:val="28"/>
        </w:rPr>
        <w:t>руководителя государственного учреждения</w:t>
      </w:r>
      <w:r>
        <w:br/>
      </w:r>
      <w:r>
        <w:rPr>
          <w:rFonts w:ascii="Times New Roman"/>
          <w:b w:val="false"/>
          <w:i w:val="false"/>
          <w:color w:val="000000"/>
          <w:sz w:val="28"/>
        </w:rPr>
        <w:t>
      "Департамента Комитета государственного</w:t>
      </w:r>
      <w:r>
        <w:br/>
      </w:r>
      <w:r>
        <w:rPr>
          <w:rFonts w:ascii="Times New Roman"/>
          <w:b w:val="false"/>
          <w:i w:val="false"/>
          <w:color w:val="000000"/>
          <w:sz w:val="28"/>
        </w:rPr>
        <w:t>
      санитарно-эпидемиологического надзора</w:t>
      </w:r>
      <w:r>
        <w:br/>
      </w:r>
      <w:r>
        <w:rPr>
          <w:rFonts w:ascii="Times New Roman"/>
          <w:b w:val="false"/>
          <w:i w:val="false"/>
          <w:color w:val="000000"/>
          <w:sz w:val="28"/>
        </w:rPr>
        <w:t>
      Министерства Здравоохранения</w:t>
      </w:r>
      <w:r>
        <w:br/>
      </w:r>
      <w:r>
        <w:rPr>
          <w:rFonts w:ascii="Times New Roman"/>
          <w:b w:val="false"/>
          <w:i w:val="false"/>
          <w:color w:val="000000"/>
          <w:sz w:val="28"/>
        </w:rPr>
        <w:t>
      Республики Казахстан по Жамбылской области</w:t>
      </w:r>
      <w:r>
        <w:br/>
      </w:r>
      <w:r>
        <w:rPr>
          <w:rFonts w:ascii="Times New Roman"/>
          <w:b w:val="false"/>
          <w:i w:val="false"/>
          <w:color w:val="000000"/>
          <w:sz w:val="28"/>
        </w:rPr>
        <w:t>
      Б.С. Шиналиев</w:t>
      </w:r>
      <w:r>
        <w:br/>
      </w:r>
      <w:r>
        <w:rPr>
          <w:rFonts w:ascii="Times New Roman"/>
          <w:b w:val="false"/>
          <w:i w:val="false"/>
          <w:color w:val="000000"/>
          <w:sz w:val="28"/>
        </w:rPr>
        <w:t>
      6 сентября 2013 года</w:t>
      </w:r>
    </w:p>
    <w:bookmarkEnd w:id="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решением</w:t>
            </w:r>
            <w:r>
              <w:br/>
            </w:r>
            <w:r>
              <w:rPr>
                <w:rFonts w:ascii="Times New Roman"/>
                <w:b w:val="false"/>
                <w:i w:val="false"/>
                <w:color w:val="000000"/>
                <w:sz w:val="20"/>
              </w:rPr>
              <w:t>Жамбылского областного Маслихата</w:t>
            </w:r>
            <w:r>
              <w:br/>
            </w:r>
            <w:r>
              <w:rPr>
                <w:rFonts w:ascii="Times New Roman"/>
                <w:b w:val="false"/>
                <w:i w:val="false"/>
                <w:color w:val="000000"/>
                <w:sz w:val="20"/>
              </w:rPr>
              <w:t>пятого созыва от 27 июня 2013 года № 14-14</w:t>
            </w:r>
          </w:p>
        </w:tc>
      </w:tr>
    </w:tbl>
    <w:bookmarkStart w:name="z317" w:id="6"/>
    <w:p>
      <w:pPr>
        <w:spacing w:after="0"/>
        <w:ind w:left="0"/>
        <w:jc w:val="left"/>
      </w:pPr>
      <w:r>
        <w:rPr>
          <w:rFonts w:ascii="Times New Roman"/>
          <w:b/>
          <w:i w:val="false"/>
          <w:color w:val="000000"/>
        </w:rPr>
        <w:t xml:space="preserve"> Правила благоустройства территорий городов и населенных пунктов Жамбылской области 1. Общие положения</w:t>
      </w:r>
    </w:p>
    <w:bookmarkEnd w:id="6"/>
    <w:bookmarkStart w:name="z8" w:id="7"/>
    <w:p>
      <w:pPr>
        <w:spacing w:after="0"/>
        <w:ind w:left="0"/>
        <w:jc w:val="both"/>
      </w:pPr>
      <w:r>
        <w:rPr>
          <w:rFonts w:ascii="Times New Roman"/>
          <w:b w:val="false"/>
          <w:i w:val="false"/>
          <w:color w:val="000000"/>
          <w:sz w:val="28"/>
        </w:rPr>
        <w:t>
      1. Правила благоустройства территорий городов и населенных пунктов Жамбылской области (далее - Правила) устанавливают единые и обязательные к исполнению нормы и требования в сфере благоустройства, определяют порядок уборки и содержания территорий городов и населенных пунктов для физических и юридических лиц, являющихся собственниками и (или) пользователями земельных участков, зданий, строений, сооружений на территории Жамбылской области.</w:t>
      </w:r>
    </w:p>
    <w:bookmarkEnd w:id="7"/>
    <w:bookmarkStart w:name="z9" w:id="8"/>
    <w:p>
      <w:pPr>
        <w:spacing w:after="0"/>
        <w:ind w:left="0"/>
        <w:jc w:val="both"/>
      </w:pPr>
      <w:r>
        <w:rPr>
          <w:rFonts w:ascii="Times New Roman"/>
          <w:b w:val="false"/>
          <w:i w:val="false"/>
          <w:color w:val="000000"/>
          <w:sz w:val="28"/>
        </w:rPr>
        <w:t>
      2. Правила разработаны на основании законодательных актов Республики Казахстан, технических регламентов, строительных и санитарных правил и норм Республики Казахстан, определяющих требования к состоянию благоустройства, санитарной очистке и содержанию территорий области.</w:t>
      </w:r>
    </w:p>
    <w:bookmarkEnd w:id="8"/>
    <w:bookmarkStart w:name="z10" w:id="9"/>
    <w:p>
      <w:pPr>
        <w:spacing w:after="0"/>
        <w:ind w:left="0"/>
        <w:jc w:val="both"/>
      </w:pPr>
      <w:r>
        <w:rPr>
          <w:rFonts w:ascii="Times New Roman"/>
          <w:b w:val="false"/>
          <w:i w:val="false"/>
          <w:color w:val="000000"/>
          <w:sz w:val="28"/>
        </w:rPr>
        <w:t>
      3. Организация работ по благоустройству и санитарному содержанию территории возлагается на акимов соответствующих населенных пунктов, государственные учреждения городов и районов, в ведении которых находятся вопросы архитектуры, градостроительства и строительства, жилищно-коммунального хозяйства, пассажирского транспорта и автомобильных дорог, некоммерческие объединения собственников помещений (квартир) в многоквартирных жилых домах, созданных с целью управления объектом кондоминиума, органы местного самоуправления городов, собственников и (или) пользователей зданий, строений, сооружений, земельных участков и землепользователей.</w:t>
      </w:r>
    </w:p>
    <w:bookmarkEnd w:id="9"/>
    <w:bookmarkStart w:name="z318" w:id="10"/>
    <w:p>
      <w:pPr>
        <w:spacing w:after="0"/>
        <w:ind w:left="0"/>
        <w:jc w:val="left"/>
      </w:pPr>
      <w:r>
        <w:rPr>
          <w:rFonts w:ascii="Times New Roman"/>
          <w:b/>
          <w:i w:val="false"/>
          <w:color w:val="000000"/>
        </w:rPr>
        <w:t xml:space="preserve"> 2. Основные понятия и определения, используемые в настоящих Правилах</w:t>
      </w:r>
    </w:p>
    <w:bookmarkEnd w:id="10"/>
    <w:bookmarkStart w:name="z11" w:id="11"/>
    <w:p>
      <w:pPr>
        <w:spacing w:after="0"/>
        <w:ind w:left="0"/>
        <w:jc w:val="both"/>
      </w:pPr>
      <w:r>
        <w:rPr>
          <w:rFonts w:ascii="Times New Roman"/>
          <w:b w:val="false"/>
          <w:i w:val="false"/>
          <w:color w:val="000000"/>
          <w:sz w:val="28"/>
        </w:rPr>
        <w:t>
      4. Пешеходные части площади - участки и пространства площади, предназначенные для пешеходного движения, могут быть представлены всей территорией площади (представительские и мемориальные) или ее частью (приобъектные).</w:t>
      </w:r>
    </w:p>
    <w:bookmarkEnd w:id="11"/>
    <w:bookmarkStart w:name="z12" w:id="12"/>
    <w:p>
      <w:pPr>
        <w:spacing w:after="0"/>
        <w:ind w:left="0"/>
        <w:jc w:val="both"/>
      </w:pPr>
      <w:r>
        <w:rPr>
          <w:rFonts w:ascii="Times New Roman"/>
          <w:b w:val="false"/>
          <w:i w:val="false"/>
          <w:color w:val="000000"/>
          <w:sz w:val="28"/>
        </w:rPr>
        <w:t>
      5. Санитарная очистка территории - сбор, вывоз и утилизация (обезвреживание) твердых бытовых отходов и крупногабаритного мусора.</w:t>
      </w:r>
    </w:p>
    <w:bookmarkEnd w:id="12"/>
    <w:bookmarkStart w:name="z13" w:id="13"/>
    <w:p>
      <w:pPr>
        <w:spacing w:after="0"/>
        <w:ind w:left="0"/>
        <w:jc w:val="both"/>
      </w:pPr>
      <w:r>
        <w:rPr>
          <w:rFonts w:ascii="Times New Roman"/>
          <w:b w:val="false"/>
          <w:i w:val="false"/>
          <w:color w:val="000000"/>
          <w:sz w:val="28"/>
        </w:rPr>
        <w:t>
      6. Закрепленная территория – участок земли, предназначенный для санитарной очистки и уборки, указанной в паспорте благоустройства, выдаваемом акимом города или района при организации работ по санитарному содержанию, по согласованию с субъектами закрепления территорий (форма паспорта благоустройства территории установлена согласно приложению 1 к настоящим Правилам):</w:t>
      </w:r>
    </w:p>
    <w:bookmarkEnd w:id="13"/>
    <w:bookmarkStart w:name="z14" w:id="14"/>
    <w:p>
      <w:pPr>
        <w:spacing w:after="0"/>
        <w:ind w:left="0"/>
        <w:jc w:val="both"/>
      </w:pPr>
      <w:r>
        <w:rPr>
          <w:rFonts w:ascii="Times New Roman"/>
          <w:b w:val="false"/>
          <w:i w:val="false"/>
          <w:color w:val="000000"/>
          <w:sz w:val="28"/>
        </w:rPr>
        <w:t>
      1) объектами закрепления на территории являются: территория со стороны улиц от границ отведенных участков, ограниченная краем проезжей части, участки внутриквартальных территорий, внутридворовые территории - земли, используемые для установки малых архитектурных форм, детских, бельевых, контейнерных площадок, парковок автотранспорта, декоративных сооружений, проездов к дому, заездов во двор (при наличии в одном дворе нескольких землепользователей границы закрепленных территорий определяются пропорционально границам используемых территорий, либо по согласованию сторон), территория, временно используемая для целей хранения и складирования, отведенная и прилегающая территория, территория охранных зон инженерных сетей;</w:t>
      </w:r>
    </w:p>
    <w:bookmarkEnd w:id="14"/>
    <w:bookmarkStart w:name="z15" w:id="15"/>
    <w:p>
      <w:pPr>
        <w:spacing w:after="0"/>
        <w:ind w:left="0"/>
        <w:jc w:val="both"/>
      </w:pPr>
      <w:r>
        <w:rPr>
          <w:rFonts w:ascii="Times New Roman"/>
          <w:b w:val="false"/>
          <w:i w:val="false"/>
          <w:color w:val="000000"/>
          <w:sz w:val="28"/>
        </w:rPr>
        <w:t>
      2) субъектами закрепления территорий являются как физические, так и юридические лица: некоммерческие объединения собственников помещений (квартир) в многоквартирных жилых домах, созданных с целью управления объектом кондоминиума, собственники и (или) пользователи зданий и сооружений; собственники и (или) пользователи земельных участков.</w:t>
      </w:r>
    </w:p>
    <w:bookmarkEnd w:id="15"/>
    <w:bookmarkStart w:name="z16" w:id="16"/>
    <w:p>
      <w:pPr>
        <w:spacing w:after="0"/>
        <w:ind w:left="0"/>
        <w:jc w:val="both"/>
      </w:pPr>
      <w:r>
        <w:rPr>
          <w:rFonts w:ascii="Times New Roman"/>
          <w:b w:val="false"/>
          <w:i w:val="false"/>
          <w:color w:val="000000"/>
          <w:sz w:val="28"/>
        </w:rPr>
        <w:t>
      7. Паспорт благоустройства – документ, выдаваемый акимами городов и районов субъектам закрепления территорий (по согласованию с субъектами закрепления), в котором указывается наименование физического или юридического лица, юридический адрес и адрес месторасположения, телефон, фамилия, имя, отчество руководителя, расчетный номер налогоплательщика, наличие договора на вывоз твердых бытовых отходов, площадь твердого покрытия, газонов, количество деревьев, кустарников на отведенной и закрепленной территориях, наличие малых архитектурных форм, наличие дворников (количество человек) или договора на уборку территории. В случае изменения данных указанных в паспорте, руководитель юридического лица (физическое лицо) извещает аппарат акима города или района и получает обновленный паспорт благоустройства.</w:t>
      </w:r>
    </w:p>
    <w:bookmarkEnd w:id="16"/>
    <w:bookmarkStart w:name="z17" w:id="17"/>
    <w:p>
      <w:pPr>
        <w:spacing w:after="0"/>
        <w:ind w:left="0"/>
        <w:jc w:val="both"/>
      </w:pPr>
      <w:r>
        <w:rPr>
          <w:rFonts w:ascii="Times New Roman"/>
          <w:b w:val="false"/>
          <w:i w:val="false"/>
          <w:color w:val="000000"/>
          <w:sz w:val="28"/>
        </w:rPr>
        <w:t>
      8. Отведенная территория – часть территории, предоставленная в порядке, установленном земельным законодательством Республики Казахстан, юридическим и физическим лицам.</w:t>
      </w:r>
    </w:p>
    <w:bookmarkEnd w:id="17"/>
    <w:bookmarkStart w:name="z18" w:id="18"/>
    <w:p>
      <w:pPr>
        <w:spacing w:after="0"/>
        <w:ind w:left="0"/>
        <w:jc w:val="both"/>
      </w:pPr>
      <w:r>
        <w:rPr>
          <w:rFonts w:ascii="Times New Roman"/>
          <w:b w:val="false"/>
          <w:i w:val="false"/>
          <w:color w:val="000000"/>
          <w:sz w:val="28"/>
        </w:rPr>
        <w:t>
      9. Фасад здания – наружная сторона здания или сооружения.</w:t>
      </w:r>
    </w:p>
    <w:bookmarkEnd w:id="18"/>
    <w:bookmarkStart w:name="z19" w:id="19"/>
    <w:p>
      <w:pPr>
        <w:spacing w:after="0"/>
        <w:ind w:left="0"/>
        <w:jc w:val="both"/>
      </w:pPr>
      <w:r>
        <w:rPr>
          <w:rFonts w:ascii="Times New Roman"/>
          <w:b w:val="false"/>
          <w:i w:val="false"/>
          <w:color w:val="000000"/>
          <w:sz w:val="28"/>
        </w:rPr>
        <w:t>
      10. Рекреационные территории – места общего пользования, предназначенные для организации и обустройства мест отдыха населения и включающие в себя парки и скверы, водоемы, пляжи, объекты ландшафтной архитектуры, а также иные места досугового и оздоровительного назначения.</w:t>
      </w:r>
    </w:p>
    <w:bookmarkEnd w:id="19"/>
    <w:bookmarkStart w:name="z20" w:id="20"/>
    <w:p>
      <w:pPr>
        <w:spacing w:after="0"/>
        <w:ind w:left="0"/>
        <w:jc w:val="both"/>
      </w:pPr>
      <w:r>
        <w:rPr>
          <w:rFonts w:ascii="Times New Roman"/>
          <w:b w:val="false"/>
          <w:i w:val="false"/>
          <w:color w:val="000000"/>
          <w:sz w:val="28"/>
        </w:rPr>
        <w:t>
      11. Зеленые насаждения - древесная, древесно-кустарниковая, кустарниковая и травянистая растительность как искусственного, так и естественного происхождения.</w:t>
      </w:r>
    </w:p>
    <w:bookmarkEnd w:id="20"/>
    <w:bookmarkStart w:name="z21" w:id="21"/>
    <w:p>
      <w:pPr>
        <w:spacing w:after="0"/>
        <w:ind w:left="0"/>
        <w:jc w:val="both"/>
      </w:pPr>
      <w:r>
        <w:rPr>
          <w:rFonts w:ascii="Times New Roman"/>
          <w:b w:val="false"/>
          <w:i w:val="false"/>
          <w:color w:val="000000"/>
          <w:sz w:val="28"/>
        </w:rPr>
        <w:t>
      12. Пешеходные зоны - участки территории, на которых осуществляется движение населения в прогулочных и культурно-бытовых целях, в целях транзитного передвижения и которые обладают определенными характеристиками: наличие остановок скоростного внеуличного и наземного общественного транспорта, высокая концентрация объектов обслуживания, памятников истории и культуры, рекреаций и высокая суммарность плотности пешеходных потоков. Пешеходные зоны могут формироваться на эспланадах, пешеходных улицах.</w:t>
      </w:r>
    </w:p>
    <w:bookmarkEnd w:id="21"/>
    <w:bookmarkStart w:name="z22" w:id="22"/>
    <w:p>
      <w:pPr>
        <w:spacing w:after="0"/>
        <w:ind w:left="0"/>
        <w:jc w:val="both"/>
      </w:pPr>
      <w:r>
        <w:rPr>
          <w:rFonts w:ascii="Times New Roman"/>
          <w:b w:val="false"/>
          <w:i w:val="false"/>
          <w:color w:val="000000"/>
          <w:sz w:val="28"/>
        </w:rPr>
        <w:t>
      13. Собственник и (или) пользователь земельного участка – физическое и (или) юридическое лицо, использующее земельный участок в черте области.</w:t>
      </w:r>
    </w:p>
    <w:bookmarkEnd w:id="22"/>
    <w:bookmarkStart w:name="z23" w:id="23"/>
    <w:p>
      <w:pPr>
        <w:spacing w:after="0"/>
        <w:ind w:left="0"/>
        <w:jc w:val="both"/>
      </w:pPr>
      <w:r>
        <w:rPr>
          <w:rFonts w:ascii="Times New Roman"/>
          <w:b w:val="false"/>
          <w:i w:val="false"/>
          <w:color w:val="000000"/>
          <w:sz w:val="28"/>
        </w:rPr>
        <w:t>
      14. Содержание дорог – комплекс работ, в результате которых поддерживается транспортно-эксплуатационное состояние дороги, дорожных сооружений, полосы отвода, элементов обустройства дороги, организации и безопасности движения.</w:t>
      </w:r>
    </w:p>
    <w:bookmarkEnd w:id="23"/>
    <w:bookmarkStart w:name="z24" w:id="24"/>
    <w:p>
      <w:pPr>
        <w:spacing w:after="0"/>
        <w:ind w:left="0"/>
        <w:jc w:val="both"/>
      </w:pPr>
      <w:r>
        <w:rPr>
          <w:rFonts w:ascii="Times New Roman"/>
          <w:b w:val="false"/>
          <w:i w:val="false"/>
          <w:color w:val="000000"/>
          <w:sz w:val="28"/>
        </w:rPr>
        <w:t>
      15. Газон - искусственно созданный элемент благоустройства, включающий в себя посадки травы, цветников, деревьев и кустарников.</w:t>
      </w:r>
    </w:p>
    <w:bookmarkEnd w:id="24"/>
    <w:bookmarkStart w:name="z25" w:id="25"/>
    <w:p>
      <w:pPr>
        <w:spacing w:after="0"/>
        <w:ind w:left="0"/>
        <w:jc w:val="both"/>
      </w:pPr>
      <w:r>
        <w:rPr>
          <w:rFonts w:ascii="Times New Roman"/>
          <w:b w:val="false"/>
          <w:i w:val="false"/>
          <w:color w:val="000000"/>
          <w:sz w:val="28"/>
        </w:rPr>
        <w:t>
      16. Благоустройство - деятельность юридических и физических лиц в границах отведенной и (или) закрепленной территории, направленная на обеспечение безопасности, удобства и художественной выразительности городов и населенных пунктов, осуществляемая с использованием средств покрытия поверхности земли, декоративного озеленения и обводнения, некапитальных сооружений, малых архитектурных форм, наружного освещения, визуальной информации, рекламы и иных средств. Данная деятельность предусматривает организацию уборки территории, эксплуатацию, санитарное содержание, ремонт и охрану объектов и элементов благоустройства.</w:t>
      </w:r>
    </w:p>
    <w:bookmarkEnd w:id="25"/>
    <w:bookmarkStart w:name="z26" w:id="26"/>
    <w:p>
      <w:pPr>
        <w:spacing w:after="0"/>
        <w:ind w:left="0"/>
        <w:jc w:val="both"/>
      </w:pPr>
      <w:r>
        <w:rPr>
          <w:rFonts w:ascii="Times New Roman"/>
          <w:b w:val="false"/>
          <w:i w:val="false"/>
          <w:color w:val="000000"/>
          <w:sz w:val="28"/>
        </w:rPr>
        <w:t>
      17. Категория улиц – классификация магистралей, улиц и проездов в зависимости от интенсивности движения транспорта и особенностей, предъявляемых к их эксплуатации и содержанию.</w:t>
      </w:r>
    </w:p>
    <w:bookmarkEnd w:id="26"/>
    <w:bookmarkStart w:name="z27" w:id="27"/>
    <w:p>
      <w:pPr>
        <w:spacing w:after="0"/>
        <w:ind w:left="0"/>
        <w:jc w:val="both"/>
      </w:pPr>
      <w:r>
        <w:rPr>
          <w:rFonts w:ascii="Times New Roman"/>
          <w:b w:val="false"/>
          <w:i w:val="false"/>
          <w:color w:val="000000"/>
          <w:sz w:val="28"/>
        </w:rPr>
        <w:t>
      18. Твердые бытовые отходы – коммунальные отходы в твердой форме. Коммунальные отходы - отходы потребления, образующиеся в населенных пунктах, в том числе в результате жизнедеятельности человека, а также отходы производства, близкие к ним по составу и характеру образования;</w:t>
      </w:r>
    </w:p>
    <w:bookmarkEnd w:id="27"/>
    <w:bookmarkStart w:name="z28" w:id="28"/>
    <w:p>
      <w:pPr>
        <w:spacing w:after="0"/>
        <w:ind w:left="0"/>
        <w:jc w:val="both"/>
      </w:pPr>
      <w:r>
        <w:rPr>
          <w:rFonts w:ascii="Times New Roman"/>
          <w:b w:val="false"/>
          <w:i w:val="false"/>
          <w:color w:val="000000"/>
          <w:sz w:val="28"/>
        </w:rPr>
        <w:t>
      19. Утилизация (обезвреживание) твердых бытовых отходов и крупногабаритного мусора - обработка твердых бытовых отходов и крупногабаритного мусора различными технологическими методами на специальных сооружениях с целью предотвращения вредного воздействия на здоровье человека и окружающую среду.</w:t>
      </w:r>
    </w:p>
    <w:bookmarkEnd w:id="28"/>
    <w:bookmarkStart w:name="z29" w:id="29"/>
    <w:p>
      <w:pPr>
        <w:spacing w:after="0"/>
        <w:ind w:left="0"/>
        <w:jc w:val="both"/>
      </w:pPr>
      <w:r>
        <w:rPr>
          <w:rFonts w:ascii="Times New Roman"/>
          <w:b w:val="false"/>
          <w:i w:val="false"/>
          <w:color w:val="000000"/>
          <w:sz w:val="28"/>
        </w:rPr>
        <w:t>
      20. Проезд – элемент дороги, обеспечивающий подъезд транспортных средств к жилым и общественным зданиям, учреждениям, предприятиям и прочим объектам застройки.</w:t>
      </w:r>
    </w:p>
    <w:bookmarkEnd w:id="29"/>
    <w:bookmarkStart w:name="z30" w:id="30"/>
    <w:p>
      <w:pPr>
        <w:spacing w:after="0"/>
        <w:ind w:left="0"/>
        <w:jc w:val="both"/>
      </w:pPr>
      <w:r>
        <w:rPr>
          <w:rFonts w:ascii="Times New Roman"/>
          <w:b w:val="false"/>
          <w:i w:val="false"/>
          <w:color w:val="000000"/>
          <w:sz w:val="28"/>
        </w:rPr>
        <w:t>
      21. Пользователь – лицо, которому собственник передал свое имущество на праве аренды, найма, хозяйственного ведения, оперативного управления и (или) на иных основаниях, предусмотренных законодательством или договором.</w:t>
      </w:r>
    </w:p>
    <w:bookmarkEnd w:id="30"/>
    <w:bookmarkStart w:name="z31" w:id="31"/>
    <w:p>
      <w:pPr>
        <w:spacing w:after="0"/>
        <w:ind w:left="0"/>
        <w:jc w:val="both"/>
      </w:pPr>
      <w:r>
        <w:rPr>
          <w:rFonts w:ascii="Times New Roman"/>
          <w:b w:val="false"/>
          <w:i w:val="false"/>
          <w:color w:val="000000"/>
          <w:sz w:val="28"/>
        </w:rPr>
        <w:t>
      22. Несанкционированная свалка мусора - скопление отходов производства и потребления, возникшее в результате их самовольного (несанкционированного) сброса (размещения) или складирования.</w:t>
      </w:r>
    </w:p>
    <w:bookmarkEnd w:id="31"/>
    <w:bookmarkStart w:name="z32" w:id="32"/>
    <w:p>
      <w:pPr>
        <w:spacing w:after="0"/>
        <w:ind w:left="0"/>
        <w:jc w:val="both"/>
      </w:pPr>
      <w:r>
        <w:rPr>
          <w:rFonts w:ascii="Times New Roman"/>
          <w:b w:val="false"/>
          <w:i w:val="false"/>
          <w:color w:val="000000"/>
          <w:sz w:val="28"/>
        </w:rPr>
        <w:t>
      23. Жидкие отходы - любые отходы в жидкой форме, за исключением сточных вод.</w:t>
      </w:r>
    </w:p>
    <w:bookmarkEnd w:id="32"/>
    <w:bookmarkStart w:name="z33" w:id="33"/>
    <w:p>
      <w:pPr>
        <w:spacing w:after="0"/>
        <w:ind w:left="0"/>
        <w:jc w:val="both"/>
      </w:pPr>
      <w:r>
        <w:rPr>
          <w:rFonts w:ascii="Times New Roman"/>
          <w:b w:val="false"/>
          <w:i w:val="false"/>
          <w:color w:val="000000"/>
          <w:sz w:val="28"/>
        </w:rPr>
        <w:t>
      24. Средства наружной рекламы и информации - конструкции, сооружения, технические приспособления, художественные элементы и носители, предназначенные для распространения наружной рекламы и информации.</w:t>
      </w:r>
    </w:p>
    <w:bookmarkEnd w:id="33"/>
    <w:bookmarkStart w:name="z34" w:id="34"/>
    <w:p>
      <w:pPr>
        <w:spacing w:after="0"/>
        <w:ind w:left="0"/>
        <w:jc w:val="both"/>
      </w:pPr>
      <w:r>
        <w:rPr>
          <w:rFonts w:ascii="Times New Roman"/>
          <w:b w:val="false"/>
          <w:i w:val="false"/>
          <w:color w:val="000000"/>
          <w:sz w:val="28"/>
        </w:rPr>
        <w:t>
      25. Наружная (визуальная) реклама - реклама, размещенная на движимых и недвижимых объектах, а также расположенная в полосе отвода автомобильных дорог общего пользования и на открытом пространстве за пределами помещений в населенных пунктах.</w:t>
      </w:r>
    </w:p>
    <w:bookmarkEnd w:id="34"/>
    <w:bookmarkStart w:name="z35" w:id="35"/>
    <w:p>
      <w:pPr>
        <w:spacing w:after="0"/>
        <w:ind w:left="0"/>
        <w:jc w:val="both"/>
      </w:pPr>
      <w:r>
        <w:rPr>
          <w:rFonts w:ascii="Times New Roman"/>
          <w:b w:val="false"/>
          <w:i w:val="false"/>
          <w:color w:val="000000"/>
          <w:sz w:val="28"/>
        </w:rPr>
        <w:t>
      26. Объекты внешнего благоустройства – любая территория области, на которой осуществляется деятельность по комплексному благоустройству: площадки, дворы, кварталы, функционально-планировочные образования, территории городов и районов,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w:t>
      </w:r>
    </w:p>
    <w:bookmarkEnd w:id="35"/>
    <w:bookmarkStart w:name="z36" w:id="36"/>
    <w:p>
      <w:pPr>
        <w:spacing w:after="0"/>
        <w:ind w:left="0"/>
        <w:jc w:val="both"/>
      </w:pPr>
      <w:r>
        <w:rPr>
          <w:rFonts w:ascii="Times New Roman"/>
          <w:b w:val="false"/>
          <w:i w:val="false"/>
          <w:color w:val="000000"/>
          <w:sz w:val="28"/>
        </w:rPr>
        <w:t>
      27. Тротуар – элемент дороги, предназначенный для движения пешеходов, примыкающий к проезжей части или отделенный от нее газоном или арычной системой.</w:t>
      </w:r>
    </w:p>
    <w:bookmarkEnd w:id="36"/>
    <w:bookmarkStart w:name="z37" w:id="37"/>
    <w:p>
      <w:pPr>
        <w:spacing w:after="0"/>
        <w:ind w:left="0"/>
        <w:jc w:val="both"/>
      </w:pPr>
      <w:r>
        <w:rPr>
          <w:rFonts w:ascii="Times New Roman"/>
          <w:b w:val="false"/>
          <w:i w:val="false"/>
          <w:color w:val="000000"/>
          <w:sz w:val="28"/>
        </w:rPr>
        <w:t>
      28. Малые архитектурные формы – объекты декоративного характера и практического использования: скульптуры, фонтаны, барельефы, вазы для цветов, павильоны, беседки, скамьи, урны, оборудование и конструкции для игр детей и отдыха взрослого населения. К малым архитектурным формам также относятся: различные виды скамей отдыха, размещаемые на территории общественных пространств, рекреаций и дворов; скамей и столов - на площадках для настольных игр, летних кафе.</w:t>
      </w:r>
    </w:p>
    <w:bookmarkEnd w:id="37"/>
    <w:bookmarkStart w:name="z38" w:id="38"/>
    <w:p>
      <w:pPr>
        <w:spacing w:after="0"/>
        <w:ind w:left="0"/>
        <w:jc w:val="both"/>
      </w:pPr>
      <w:r>
        <w:rPr>
          <w:rFonts w:ascii="Times New Roman"/>
          <w:b w:val="false"/>
          <w:i w:val="false"/>
          <w:color w:val="000000"/>
          <w:sz w:val="28"/>
        </w:rPr>
        <w:t>
      29. Прилегающая территория – территория общего пользования, непосредственно примыкающая к границам земельного участка и (или) к периметрам здания, сооружения, ограждения строительной площадки, к объектам торговли, рекламы и иным объектам, находящимся в собственности и (или) пользовании у юридических и физических лиц закрепленная за ними согласно паспортов благоустройства.</w:t>
      </w:r>
    </w:p>
    <w:bookmarkEnd w:id="38"/>
    <w:bookmarkStart w:name="z39" w:id="39"/>
    <w:p>
      <w:pPr>
        <w:spacing w:after="0"/>
        <w:ind w:left="0"/>
        <w:jc w:val="both"/>
      </w:pPr>
      <w:r>
        <w:rPr>
          <w:rFonts w:ascii="Times New Roman"/>
          <w:b w:val="false"/>
          <w:i w:val="false"/>
          <w:color w:val="000000"/>
          <w:sz w:val="28"/>
        </w:rPr>
        <w:t>
      30. Крупногабаритный мусор – отходы потребления и хозяйственной деятельности, утратившие свои потребительские свойства и по своим размерам исключающие возможность транспортировки специальными мусороуборочными машинами.</w:t>
      </w:r>
    </w:p>
    <w:bookmarkEnd w:id="39"/>
    <w:bookmarkStart w:name="z40" w:id="40"/>
    <w:p>
      <w:pPr>
        <w:spacing w:after="0"/>
        <w:ind w:left="0"/>
        <w:jc w:val="both"/>
      </w:pPr>
      <w:r>
        <w:rPr>
          <w:rFonts w:ascii="Times New Roman"/>
          <w:b w:val="false"/>
          <w:i w:val="false"/>
          <w:color w:val="000000"/>
          <w:sz w:val="28"/>
        </w:rPr>
        <w:t>
      31. Социальная реклама – это вид некоммерческой рекламы, направленной на защиту общественных и государственных интересов, привлечения внимания физических и юридических лиц к проблемам социума (реклама здорового образа жизни, мер по охране здоровья, безопасности населения, социальной защите, профилактике правонарушений, охране окружающей среды, рациональному использованию природных ресурсов, развитию культуры и искусства, государственных программ в сферах здравоохранения, образования, культуры, спорта либо иных мероприятий социального характера).</w:t>
      </w:r>
    </w:p>
    <w:bookmarkEnd w:id="40"/>
    <w:bookmarkStart w:name="z41" w:id="41"/>
    <w:p>
      <w:pPr>
        <w:spacing w:after="0"/>
        <w:ind w:left="0"/>
        <w:jc w:val="both"/>
      </w:pPr>
      <w:r>
        <w:rPr>
          <w:rFonts w:ascii="Times New Roman"/>
          <w:b w:val="false"/>
          <w:i w:val="false"/>
          <w:color w:val="000000"/>
          <w:sz w:val="28"/>
        </w:rPr>
        <w:t>
      32. Стационарные средства наружной рекламы и информации – это носители рекламных и информационных сообщений, имеющие постоянное место размещения (билборды, пилоны, стелы, пилларсы, призматроны, скроллеры, крышные установки, светодиодные экраны и иные объекты рекламы).</w:t>
      </w:r>
    </w:p>
    <w:bookmarkEnd w:id="41"/>
    <w:bookmarkStart w:name="z42" w:id="42"/>
    <w:p>
      <w:pPr>
        <w:spacing w:after="0"/>
        <w:ind w:left="0"/>
        <w:jc w:val="both"/>
      </w:pPr>
      <w:r>
        <w:rPr>
          <w:rFonts w:ascii="Times New Roman"/>
          <w:b w:val="false"/>
          <w:i w:val="false"/>
          <w:color w:val="000000"/>
          <w:sz w:val="28"/>
        </w:rPr>
        <w:t>
      33. Сверхгабаритные стационарные средства наружной рекламы и информации - это носители рекламных и информационных сообщений с размером информационного поля более 3 кв. м.</w:t>
      </w:r>
    </w:p>
    <w:bookmarkEnd w:id="42"/>
    <w:bookmarkStart w:name="z43" w:id="43"/>
    <w:p>
      <w:pPr>
        <w:spacing w:after="0"/>
        <w:ind w:left="0"/>
        <w:jc w:val="both"/>
      </w:pPr>
      <w:r>
        <w:rPr>
          <w:rFonts w:ascii="Times New Roman"/>
          <w:b w:val="false"/>
          <w:i w:val="false"/>
          <w:color w:val="000000"/>
          <w:sz w:val="28"/>
        </w:rPr>
        <w:t>
      34. Временные средства наружной рекламы и информации (штендеры, указатели) – это носители рекламных и информационных сообщений, размещаемые на определенном участке городской территории с условием ограничения по времени размещения.</w:t>
      </w:r>
    </w:p>
    <w:bookmarkEnd w:id="43"/>
    <w:bookmarkStart w:name="z44" w:id="44"/>
    <w:p>
      <w:pPr>
        <w:spacing w:after="0"/>
        <w:ind w:left="0"/>
        <w:jc w:val="both"/>
      </w:pPr>
      <w:r>
        <w:rPr>
          <w:rFonts w:ascii="Times New Roman"/>
          <w:b w:val="false"/>
          <w:i w:val="false"/>
          <w:color w:val="000000"/>
          <w:sz w:val="28"/>
        </w:rPr>
        <w:t>
      35. Объемно-пространственные конструкции — объекты рекламы, в которых для размещения информации используется как объем конструкции, так и ее поверхность.</w:t>
      </w:r>
    </w:p>
    <w:bookmarkEnd w:id="44"/>
    <w:bookmarkStart w:name="z45" w:id="45"/>
    <w:p>
      <w:pPr>
        <w:spacing w:after="0"/>
        <w:ind w:left="0"/>
        <w:jc w:val="both"/>
      </w:pPr>
      <w:r>
        <w:rPr>
          <w:rFonts w:ascii="Times New Roman"/>
          <w:b w:val="false"/>
          <w:i w:val="false"/>
          <w:color w:val="000000"/>
          <w:sz w:val="28"/>
        </w:rPr>
        <w:t>
      36. Билборд — отдельно стоящая конструкция, имеющая внешние поверхности для размещения информации и состоящая из фундамента, каркаса, опорной ножки и информационного поля.</w:t>
      </w:r>
    </w:p>
    <w:bookmarkEnd w:id="45"/>
    <w:bookmarkStart w:name="z46" w:id="46"/>
    <w:p>
      <w:pPr>
        <w:spacing w:after="0"/>
        <w:ind w:left="0"/>
        <w:jc w:val="both"/>
      </w:pPr>
      <w:r>
        <w:rPr>
          <w:rFonts w:ascii="Times New Roman"/>
          <w:b w:val="false"/>
          <w:i w:val="false"/>
          <w:color w:val="000000"/>
          <w:sz w:val="28"/>
        </w:rPr>
        <w:t>
      37. Рекламная стела - отдельно стоящая рекламная конструкция (обычно узкая и высокая) с декоративными боковыми панелями, может содержать накладные элементы, выступы.</w:t>
      </w:r>
    </w:p>
    <w:bookmarkEnd w:id="46"/>
    <w:bookmarkStart w:name="z47" w:id="47"/>
    <w:p>
      <w:pPr>
        <w:spacing w:after="0"/>
        <w:ind w:left="0"/>
        <w:jc w:val="both"/>
      </w:pPr>
      <w:r>
        <w:rPr>
          <w:rFonts w:ascii="Times New Roman"/>
          <w:b w:val="false"/>
          <w:i w:val="false"/>
          <w:color w:val="000000"/>
          <w:sz w:val="28"/>
        </w:rPr>
        <w:t>
      38. Пилон - отдельно стоящая рекламная конструкция, состоящая из фундамента, каркаса, опоры и информационного поля (световой короб), имеющая внутреннюю подсветку с декоративными боковыми панелями.</w:t>
      </w:r>
    </w:p>
    <w:bookmarkEnd w:id="47"/>
    <w:bookmarkStart w:name="z48" w:id="48"/>
    <w:p>
      <w:pPr>
        <w:spacing w:after="0"/>
        <w:ind w:left="0"/>
        <w:jc w:val="both"/>
      </w:pPr>
      <w:r>
        <w:rPr>
          <w:rFonts w:ascii="Times New Roman"/>
          <w:b w:val="false"/>
          <w:i w:val="false"/>
          <w:color w:val="000000"/>
          <w:sz w:val="28"/>
        </w:rPr>
        <w:t>
      39. Пилларс - отдельно стоящая конструкция, представляющая собой тумбу с двумя или тремя (трехгранные тумбы, круглые тумбы) рекламными изображениями с внутренней подсветкой.</w:t>
      </w:r>
    </w:p>
    <w:bookmarkEnd w:id="48"/>
    <w:bookmarkStart w:name="z49" w:id="49"/>
    <w:p>
      <w:pPr>
        <w:spacing w:after="0"/>
        <w:ind w:left="0"/>
        <w:jc w:val="both"/>
      </w:pPr>
      <w:r>
        <w:rPr>
          <w:rFonts w:ascii="Times New Roman"/>
          <w:b w:val="false"/>
          <w:i w:val="false"/>
          <w:color w:val="000000"/>
          <w:sz w:val="28"/>
        </w:rPr>
        <w:t>
      40. Призматрон – это рекламоноситель, визуальная поверхность которого, состоит из трехгранных поворачивающихся призм, позволяющая размещать три рекламных изображения одновременно. Призматроны устанавливаются на билбордах, зданиях и других стационарных объектах.</w:t>
      </w:r>
    </w:p>
    <w:bookmarkEnd w:id="49"/>
    <w:bookmarkStart w:name="z50" w:id="50"/>
    <w:p>
      <w:pPr>
        <w:spacing w:after="0"/>
        <w:ind w:left="0"/>
        <w:jc w:val="both"/>
      </w:pPr>
      <w:r>
        <w:rPr>
          <w:rFonts w:ascii="Times New Roman"/>
          <w:b w:val="false"/>
          <w:i w:val="false"/>
          <w:color w:val="000000"/>
          <w:sz w:val="28"/>
        </w:rPr>
        <w:t>
      41. Скроллер (роллерный дисплей) – это динамический рекламоноситель с внутренней подсветкой, в котором последовательно сменяются изображения с помощью роллерного механизма. Скроллеры устанавливаются на билбордах, зданиях и других стационарных объектах.</w:t>
      </w:r>
    </w:p>
    <w:bookmarkEnd w:id="50"/>
    <w:bookmarkStart w:name="z51" w:id="51"/>
    <w:p>
      <w:pPr>
        <w:spacing w:after="0"/>
        <w:ind w:left="0"/>
        <w:jc w:val="both"/>
      </w:pPr>
      <w:r>
        <w:rPr>
          <w:rFonts w:ascii="Times New Roman"/>
          <w:b w:val="false"/>
          <w:i w:val="false"/>
          <w:color w:val="000000"/>
          <w:sz w:val="28"/>
        </w:rPr>
        <w:t>
      42. Лайтбокс - световой короб, несущий графическую или текстовую рекламную информацию, размещенный на опорах освещения, столбах, стенах зданий, павильонах и иных объектах. В зависимости от размещения могут быть одно - или двусторонними.</w:t>
      </w:r>
    </w:p>
    <w:bookmarkEnd w:id="51"/>
    <w:bookmarkStart w:name="z52" w:id="52"/>
    <w:p>
      <w:pPr>
        <w:spacing w:after="0"/>
        <w:ind w:left="0"/>
        <w:jc w:val="both"/>
      </w:pPr>
      <w:r>
        <w:rPr>
          <w:rFonts w:ascii="Times New Roman"/>
          <w:b w:val="false"/>
          <w:i w:val="false"/>
          <w:color w:val="000000"/>
          <w:sz w:val="28"/>
        </w:rPr>
        <w:t>
      43. Крышные установки — объемные или плоскостные, световые конструкции, размещаемые полностью или частично выше уровня карниза здания или на крыше. Крышные установки состоят из элементов крепления, несущей части конструкции и информационной установки.</w:t>
      </w:r>
    </w:p>
    <w:bookmarkEnd w:id="52"/>
    <w:bookmarkStart w:name="z53" w:id="53"/>
    <w:p>
      <w:pPr>
        <w:spacing w:after="0"/>
        <w:ind w:left="0"/>
        <w:jc w:val="both"/>
      </w:pPr>
      <w:r>
        <w:rPr>
          <w:rFonts w:ascii="Times New Roman"/>
          <w:b w:val="false"/>
          <w:i w:val="false"/>
          <w:color w:val="000000"/>
          <w:sz w:val="28"/>
        </w:rPr>
        <w:t>
      44. Транспарант-перетяжка — отдельно стоящая конструкция, состоящая из собственных опор, устройства крепления к собственным опорам, устройства натяжения и информационного изображения.</w:t>
      </w:r>
    </w:p>
    <w:bookmarkEnd w:id="53"/>
    <w:bookmarkStart w:name="z54" w:id="54"/>
    <w:p>
      <w:pPr>
        <w:spacing w:after="0"/>
        <w:ind w:left="0"/>
        <w:jc w:val="both"/>
      </w:pPr>
      <w:r>
        <w:rPr>
          <w:rFonts w:ascii="Times New Roman"/>
          <w:b w:val="false"/>
          <w:i w:val="false"/>
          <w:color w:val="000000"/>
          <w:sz w:val="28"/>
        </w:rPr>
        <w:t>
      45. Брандмауэр — это информационное панно, размещенное на глухих стенах зданий и жилых домов в виде: изображения (информационного поля), непосредственно нанесенного на стену; конструкции, состоящей из элементов крепления, каркаса и информационного поля.</w:t>
      </w:r>
    </w:p>
    <w:bookmarkEnd w:id="54"/>
    <w:bookmarkStart w:name="z55" w:id="55"/>
    <w:p>
      <w:pPr>
        <w:spacing w:after="0"/>
        <w:ind w:left="0"/>
        <w:jc w:val="both"/>
      </w:pPr>
      <w:r>
        <w:rPr>
          <w:rFonts w:ascii="Times New Roman"/>
          <w:b w:val="false"/>
          <w:i w:val="false"/>
          <w:color w:val="000000"/>
          <w:sz w:val="28"/>
        </w:rPr>
        <w:t>
      46. Штендер — мобильная (переносная) конструкция наружной рекламы, (выносной щит), на одной или двух поверхностях которой размещена рекламная информация.</w:t>
      </w:r>
    </w:p>
    <w:bookmarkEnd w:id="55"/>
    <w:bookmarkStart w:name="z56" w:id="56"/>
    <w:p>
      <w:pPr>
        <w:spacing w:after="0"/>
        <w:ind w:left="0"/>
        <w:jc w:val="both"/>
      </w:pPr>
      <w:r>
        <w:rPr>
          <w:rFonts w:ascii="Times New Roman"/>
          <w:b w:val="false"/>
          <w:i w:val="false"/>
          <w:color w:val="000000"/>
          <w:sz w:val="28"/>
        </w:rPr>
        <w:t>
      47. Флаговые композиции и навесы — объекты и средства наружной (визуальной) рекламы, состоящие из основания, одного или нескольких флагштоков (стоек) и мягких полотнищ.</w:t>
      </w:r>
    </w:p>
    <w:bookmarkEnd w:id="56"/>
    <w:bookmarkStart w:name="z57" w:id="57"/>
    <w:p>
      <w:pPr>
        <w:spacing w:after="0"/>
        <w:ind w:left="0"/>
        <w:jc w:val="both"/>
      </w:pPr>
      <w:r>
        <w:rPr>
          <w:rFonts w:ascii="Times New Roman"/>
          <w:b w:val="false"/>
          <w:i w:val="false"/>
          <w:color w:val="000000"/>
          <w:sz w:val="28"/>
        </w:rPr>
        <w:t>
      48. Оформление витрин и окон — оформление прозрачной поверхности витрины, окна; оформление объемными и плоскостными объектами, устанавливаемыми в остекленных проемах окон и витражей зданий и сооружений (подсветка, световые элементы, манекены, изделия, товары, декоративное и праздничное оформление - внутри витрин; на стекле в виде пленки).</w:t>
      </w:r>
    </w:p>
    <w:bookmarkEnd w:id="57"/>
    <w:bookmarkStart w:name="z58" w:id="58"/>
    <w:p>
      <w:pPr>
        <w:spacing w:after="0"/>
        <w:ind w:left="0"/>
        <w:jc w:val="both"/>
      </w:pPr>
      <w:r>
        <w:rPr>
          <w:rFonts w:ascii="Times New Roman"/>
          <w:b w:val="false"/>
          <w:i w:val="false"/>
          <w:color w:val="000000"/>
          <w:sz w:val="28"/>
        </w:rPr>
        <w:t>
      49. Объявление – это сообщение (в том числе на бумажном носителе), извещение о чем-либо, размещенное или озвученное в средствах массовой информации (газеты, журналы, радио, телевидение, доска объявлений), с целью привлечь внимание читателя, слушателя.</w:t>
      </w:r>
    </w:p>
    <w:bookmarkEnd w:id="58"/>
    <w:bookmarkStart w:name="z59" w:id="59"/>
    <w:p>
      <w:pPr>
        <w:spacing w:after="0"/>
        <w:ind w:left="0"/>
        <w:jc w:val="both"/>
      </w:pPr>
      <w:r>
        <w:rPr>
          <w:rFonts w:ascii="Times New Roman"/>
          <w:b w:val="false"/>
          <w:i w:val="false"/>
          <w:color w:val="000000"/>
          <w:sz w:val="28"/>
        </w:rPr>
        <w:t>
      50.Трельяж и шпалера - легкие деревянные или металлические конструкции в виде решетки для озеленения вьющимися или опирающимися растениями, могут использоваться для организации уголков тихого отдыха, укрытия от солнца, ограждения площадок, технических устройств и сооружений;</w:t>
      </w:r>
    </w:p>
    <w:bookmarkEnd w:id="59"/>
    <w:bookmarkStart w:name="z60" w:id="60"/>
    <w:p>
      <w:pPr>
        <w:spacing w:after="0"/>
        <w:ind w:left="0"/>
        <w:jc w:val="both"/>
      </w:pPr>
      <w:r>
        <w:rPr>
          <w:rFonts w:ascii="Times New Roman"/>
          <w:b w:val="false"/>
          <w:i w:val="false"/>
          <w:color w:val="000000"/>
          <w:sz w:val="28"/>
        </w:rPr>
        <w:t>
      51. Пергола - легкое решетчатое сооружение из дерева или металла в виде беседки, галереи или навеса, используется как "зеленый тоннель", переход между площадками или архитектурными объектами;</w:t>
      </w:r>
    </w:p>
    <w:bookmarkEnd w:id="60"/>
    <w:bookmarkStart w:name="z61" w:id="61"/>
    <w:p>
      <w:pPr>
        <w:spacing w:after="0"/>
        <w:ind w:left="0"/>
        <w:jc w:val="both"/>
      </w:pPr>
      <w:r>
        <w:rPr>
          <w:rFonts w:ascii="Times New Roman"/>
          <w:b w:val="false"/>
          <w:i w:val="false"/>
          <w:color w:val="000000"/>
          <w:sz w:val="28"/>
        </w:rPr>
        <w:t>
      52. Цветочницы, вазоны - небольшие емкости с растительным грунтом, в которые высаживаются цветочные растения.</w:t>
      </w:r>
    </w:p>
    <w:bookmarkEnd w:id="61"/>
    <w:bookmarkStart w:name="z319" w:id="62"/>
    <w:p>
      <w:pPr>
        <w:spacing w:after="0"/>
        <w:ind w:left="0"/>
        <w:jc w:val="left"/>
      </w:pPr>
      <w:r>
        <w:rPr>
          <w:rFonts w:ascii="Times New Roman"/>
          <w:b/>
          <w:i w:val="false"/>
          <w:color w:val="000000"/>
        </w:rPr>
        <w:t xml:space="preserve"> 3. Общие требования</w:t>
      </w:r>
    </w:p>
    <w:bookmarkEnd w:id="62"/>
    <w:bookmarkStart w:name="z62" w:id="63"/>
    <w:p>
      <w:pPr>
        <w:spacing w:after="0"/>
        <w:ind w:left="0"/>
        <w:jc w:val="both"/>
      </w:pPr>
      <w:r>
        <w:rPr>
          <w:rFonts w:ascii="Times New Roman"/>
          <w:b w:val="false"/>
          <w:i w:val="false"/>
          <w:color w:val="000000"/>
          <w:sz w:val="28"/>
        </w:rPr>
        <w:t>
      53. Физические и юридические лица и предприятия всех форм собственности производят в границах отведенной и закрепленной территории уборку, требуемое обустройство, а также уход, содержание и ремонт объектов и элементов благоустройства на отведенной территории за счет собственных средств согласно архитектурным, санитарным, экологическим требованиям.</w:t>
      </w:r>
    </w:p>
    <w:bookmarkEnd w:id="63"/>
    <w:bookmarkStart w:name="z63" w:id="64"/>
    <w:p>
      <w:pPr>
        <w:spacing w:after="0"/>
        <w:ind w:left="0"/>
        <w:jc w:val="both"/>
      </w:pPr>
      <w:r>
        <w:rPr>
          <w:rFonts w:ascii="Times New Roman"/>
          <w:b w:val="false"/>
          <w:i w:val="false"/>
          <w:color w:val="000000"/>
          <w:sz w:val="28"/>
        </w:rPr>
        <w:t>
      54. Хозяйствующие субъекты, обслуживающие все виды коммуникаций должны содержать и своевременно проводить ремонт соответствующих коммуникаций, производить после ремонта восстановление нарушенных покрытий и элементов.</w:t>
      </w:r>
    </w:p>
    <w:bookmarkEnd w:id="64"/>
    <w:bookmarkStart w:name="z64" w:id="65"/>
    <w:p>
      <w:pPr>
        <w:spacing w:after="0"/>
        <w:ind w:left="0"/>
        <w:jc w:val="both"/>
      </w:pPr>
      <w:r>
        <w:rPr>
          <w:rFonts w:ascii="Times New Roman"/>
          <w:b w:val="false"/>
          <w:i w:val="false"/>
          <w:color w:val="000000"/>
          <w:sz w:val="28"/>
        </w:rPr>
        <w:t>
      55. Юридические и физические лица могут производить работы, связанные с прокладкой, ремонтом и реконструкцией инженерных коммуникаций путем разрушения дорожных покрытий, тротуаров, газонов, элементов благоустройства и инженерных сооружений, только при наличии письменного разрешения (ордера), выданного уполномоченным органом в сфере жилищно-коммунального хозяйства соответствующего города и района, пассажирского транспорта и автомобильных дорог, при условии соблюдения норм действующего земельного законодательства Республики Казахстан. В ордер включаются требования о сроках и условиях восстановления и благоустройства нарушенных покрытий. Ответственность за выполнение работ, связанных с прокладкой, ремонтом и реконструкцией инженерных коммуникаций путем разрушения дорожных покрытий, тротуаров, газонов, элементов благоустройства и инженерных сооружений несет заказчик работ.</w:t>
      </w:r>
    </w:p>
    <w:bookmarkEnd w:id="65"/>
    <w:bookmarkStart w:name="z65" w:id="66"/>
    <w:p>
      <w:pPr>
        <w:spacing w:after="0"/>
        <w:ind w:left="0"/>
        <w:jc w:val="both"/>
      </w:pPr>
      <w:r>
        <w:rPr>
          <w:rFonts w:ascii="Times New Roman"/>
          <w:b w:val="false"/>
          <w:i w:val="false"/>
          <w:color w:val="000000"/>
          <w:sz w:val="28"/>
        </w:rPr>
        <w:t>
      56. Для получения разрешения (ордера) физическому и юридическому (заказчику работ) лицу необходимо предоставить следующие документы:</w:t>
      </w:r>
    </w:p>
    <w:bookmarkEnd w:id="66"/>
    <w:bookmarkStart w:name="z66" w:id="67"/>
    <w:p>
      <w:pPr>
        <w:spacing w:after="0"/>
        <w:ind w:left="0"/>
        <w:jc w:val="both"/>
      </w:pPr>
      <w:r>
        <w:rPr>
          <w:rFonts w:ascii="Times New Roman"/>
          <w:b w:val="false"/>
          <w:i w:val="false"/>
          <w:color w:val="000000"/>
          <w:sz w:val="28"/>
        </w:rPr>
        <w:t xml:space="preserve">
      1) заявление согласно </w:t>
      </w:r>
      <w:r>
        <w:rPr>
          <w:rFonts w:ascii="Times New Roman"/>
          <w:b w:val="false"/>
          <w:i w:val="false"/>
          <w:color w:val="000000"/>
          <w:sz w:val="28"/>
        </w:rPr>
        <w:t>приложению 2</w:t>
      </w:r>
      <w:r>
        <w:rPr>
          <w:rFonts w:ascii="Times New Roman"/>
          <w:b w:val="false"/>
          <w:i w:val="false"/>
          <w:color w:val="000000"/>
          <w:sz w:val="28"/>
        </w:rPr>
        <w:t xml:space="preserve"> к Правилам;</w:t>
      </w:r>
    </w:p>
    <w:bookmarkEnd w:id="67"/>
    <w:bookmarkStart w:name="z67" w:id="68"/>
    <w:p>
      <w:pPr>
        <w:spacing w:after="0"/>
        <w:ind w:left="0"/>
        <w:jc w:val="both"/>
      </w:pPr>
      <w:r>
        <w:rPr>
          <w:rFonts w:ascii="Times New Roman"/>
          <w:b w:val="false"/>
          <w:i w:val="false"/>
          <w:color w:val="000000"/>
          <w:sz w:val="28"/>
        </w:rPr>
        <w:t xml:space="preserve">
      2) бланки договоров на выдачу ордера на производство земляных работ в двух экземплярах согласно </w:t>
      </w:r>
      <w:r>
        <w:rPr>
          <w:rFonts w:ascii="Times New Roman"/>
          <w:b w:val="false"/>
          <w:i w:val="false"/>
          <w:color w:val="000000"/>
          <w:sz w:val="28"/>
        </w:rPr>
        <w:t>приложению 3</w:t>
      </w:r>
      <w:r>
        <w:rPr>
          <w:rFonts w:ascii="Times New Roman"/>
          <w:b w:val="false"/>
          <w:i w:val="false"/>
          <w:color w:val="000000"/>
          <w:sz w:val="28"/>
        </w:rPr>
        <w:t xml:space="preserve"> к Правилам;</w:t>
      </w:r>
    </w:p>
    <w:bookmarkEnd w:id="68"/>
    <w:bookmarkStart w:name="z68" w:id="69"/>
    <w:p>
      <w:pPr>
        <w:spacing w:after="0"/>
        <w:ind w:left="0"/>
        <w:jc w:val="both"/>
      </w:pPr>
      <w:r>
        <w:rPr>
          <w:rFonts w:ascii="Times New Roman"/>
          <w:b w:val="false"/>
          <w:i w:val="false"/>
          <w:color w:val="000000"/>
          <w:sz w:val="28"/>
        </w:rPr>
        <w:t xml:space="preserve">
      3) бланк ордера согласно </w:t>
      </w:r>
      <w:r>
        <w:rPr>
          <w:rFonts w:ascii="Times New Roman"/>
          <w:b w:val="false"/>
          <w:i w:val="false"/>
          <w:color w:val="000000"/>
          <w:sz w:val="28"/>
        </w:rPr>
        <w:t>приложению 4</w:t>
      </w:r>
      <w:r>
        <w:rPr>
          <w:rFonts w:ascii="Times New Roman"/>
          <w:b w:val="false"/>
          <w:i w:val="false"/>
          <w:color w:val="000000"/>
          <w:sz w:val="28"/>
        </w:rPr>
        <w:t xml:space="preserve"> к Правилам;</w:t>
      </w:r>
    </w:p>
    <w:bookmarkEnd w:id="69"/>
    <w:bookmarkStart w:name="z69" w:id="70"/>
    <w:p>
      <w:pPr>
        <w:spacing w:after="0"/>
        <w:ind w:left="0"/>
        <w:jc w:val="both"/>
      </w:pPr>
      <w:r>
        <w:rPr>
          <w:rFonts w:ascii="Times New Roman"/>
          <w:b w:val="false"/>
          <w:i w:val="false"/>
          <w:color w:val="000000"/>
          <w:sz w:val="28"/>
        </w:rPr>
        <w:t>
      4) копию технических условий с точками врезки инженерной коммуникации;</w:t>
      </w:r>
    </w:p>
    <w:bookmarkEnd w:id="70"/>
    <w:bookmarkStart w:name="z70" w:id="71"/>
    <w:p>
      <w:pPr>
        <w:spacing w:after="0"/>
        <w:ind w:left="0"/>
        <w:jc w:val="both"/>
      </w:pPr>
      <w:r>
        <w:rPr>
          <w:rFonts w:ascii="Times New Roman"/>
          <w:b w:val="false"/>
          <w:i w:val="false"/>
          <w:color w:val="000000"/>
          <w:sz w:val="28"/>
        </w:rPr>
        <w:t>
      5) копию договора на подрядные работы (в случае привлечения подрядчиков), а также договора на восстановление асфальтобетонного покрытия, если планируется его разрушение, с организацией, имеющей лицензию на данный вид работ;</w:t>
      </w:r>
    </w:p>
    <w:bookmarkEnd w:id="71"/>
    <w:bookmarkStart w:name="z71" w:id="72"/>
    <w:p>
      <w:pPr>
        <w:spacing w:after="0"/>
        <w:ind w:left="0"/>
        <w:jc w:val="both"/>
      </w:pPr>
      <w:r>
        <w:rPr>
          <w:rFonts w:ascii="Times New Roman"/>
          <w:b w:val="false"/>
          <w:i w:val="false"/>
          <w:color w:val="000000"/>
          <w:sz w:val="28"/>
        </w:rPr>
        <w:t>
      6) копию лицензии на проведение работ, связанных с прокладкой, ремонтом и реконструкцией инженерных коммуникаций путем разрушения дорожных покрытий, тротуаров, газонов, элементов благоустройства и инженерных сооружений организации, привлекаемой в качестве подрядчика;</w:t>
      </w:r>
    </w:p>
    <w:bookmarkEnd w:id="72"/>
    <w:bookmarkStart w:name="z72" w:id="73"/>
    <w:p>
      <w:pPr>
        <w:spacing w:after="0"/>
        <w:ind w:left="0"/>
        <w:jc w:val="both"/>
      </w:pPr>
      <w:r>
        <w:rPr>
          <w:rFonts w:ascii="Times New Roman"/>
          <w:b w:val="false"/>
          <w:i w:val="false"/>
          <w:color w:val="000000"/>
          <w:sz w:val="28"/>
        </w:rPr>
        <w:t>
      7) для юридических лиц (заказчика) дополнительно представить копии учредительных документов;</w:t>
      </w:r>
    </w:p>
    <w:bookmarkEnd w:id="73"/>
    <w:bookmarkStart w:name="z73" w:id="74"/>
    <w:p>
      <w:pPr>
        <w:spacing w:after="0"/>
        <w:ind w:left="0"/>
        <w:jc w:val="both"/>
      </w:pPr>
      <w:r>
        <w:rPr>
          <w:rFonts w:ascii="Times New Roman"/>
          <w:b w:val="false"/>
          <w:i w:val="false"/>
          <w:color w:val="000000"/>
          <w:sz w:val="28"/>
        </w:rPr>
        <w:t>
      8) для физических лиц (заказчика) дополнительно представить копию удостоверения личности с индивидуальным идентификационным номером, адресную справку.</w:t>
      </w:r>
    </w:p>
    <w:bookmarkEnd w:id="74"/>
    <w:bookmarkStart w:name="z74" w:id="75"/>
    <w:p>
      <w:pPr>
        <w:spacing w:after="0"/>
        <w:ind w:left="0"/>
        <w:jc w:val="both"/>
      </w:pPr>
      <w:r>
        <w:rPr>
          <w:rFonts w:ascii="Times New Roman"/>
          <w:b w:val="false"/>
          <w:i w:val="false"/>
          <w:color w:val="000000"/>
          <w:sz w:val="28"/>
        </w:rPr>
        <w:t xml:space="preserve">
      57. Сроки рассмотрения заявлений на выдачу разрешения (ордера) на производство земляных (строительных, ремонтных) работ устанавливаются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12 января 2007 года "О порядке рассмотрения обращений физических и юридических лиц".</w:t>
      </w:r>
    </w:p>
    <w:bookmarkEnd w:id="75"/>
    <w:bookmarkStart w:name="z75" w:id="76"/>
    <w:p>
      <w:pPr>
        <w:spacing w:after="0"/>
        <w:ind w:left="0"/>
        <w:jc w:val="both"/>
      </w:pPr>
      <w:r>
        <w:rPr>
          <w:rFonts w:ascii="Times New Roman"/>
          <w:b w:val="false"/>
          <w:i w:val="false"/>
          <w:color w:val="000000"/>
          <w:sz w:val="28"/>
        </w:rPr>
        <w:t>
      58. В ордере указываются требования о сроках и условиях восстановления и благоустройства нарушенных покрытий согласно действующему законодательству Республики Казахстан.</w:t>
      </w:r>
    </w:p>
    <w:bookmarkEnd w:id="76"/>
    <w:bookmarkStart w:name="z76" w:id="77"/>
    <w:p>
      <w:pPr>
        <w:spacing w:after="0"/>
        <w:ind w:left="0"/>
        <w:jc w:val="both"/>
      </w:pPr>
      <w:r>
        <w:rPr>
          <w:rFonts w:ascii="Times New Roman"/>
          <w:b w:val="false"/>
          <w:i w:val="false"/>
          <w:color w:val="000000"/>
          <w:sz w:val="28"/>
        </w:rPr>
        <w:t>
      59. По окончанию восстановительных работ, в случаях разрушения или просадки в течение двух лет восстановленных мест из-за некачественно выполненных работ, юридические и физические лица (заказчики работ) должны отремонтировать нарушенное покрытие повторно.</w:t>
      </w:r>
    </w:p>
    <w:bookmarkEnd w:id="77"/>
    <w:bookmarkStart w:name="z77" w:id="78"/>
    <w:p>
      <w:pPr>
        <w:spacing w:after="0"/>
        <w:ind w:left="0"/>
        <w:jc w:val="both"/>
      </w:pPr>
      <w:r>
        <w:rPr>
          <w:rFonts w:ascii="Times New Roman"/>
          <w:b w:val="false"/>
          <w:i w:val="false"/>
          <w:color w:val="000000"/>
          <w:sz w:val="28"/>
        </w:rPr>
        <w:t>
      60. При невыполнении юридическими или физическими лицами (заказчиками работ) требований ордера уполномоченным органом составляется акт осмотра нарушенных элементов благоустройства, который направляется в орган государственного архитектурно-строительного контроля для принятия мер административного характера, а также принимаются меры по принудительному исполнению требований ордера в судебном порядке.</w:t>
      </w:r>
    </w:p>
    <w:bookmarkEnd w:id="78"/>
    <w:bookmarkStart w:name="z78" w:id="79"/>
    <w:p>
      <w:pPr>
        <w:spacing w:after="0"/>
        <w:ind w:left="0"/>
        <w:jc w:val="both"/>
      </w:pPr>
      <w:r>
        <w:rPr>
          <w:rFonts w:ascii="Times New Roman"/>
          <w:b w:val="false"/>
          <w:i w:val="false"/>
          <w:color w:val="000000"/>
          <w:sz w:val="28"/>
        </w:rPr>
        <w:t>
      61. Юридические и физические лица (заказчики работ), производящие дорожно-ремонтные работы должны принимать меры по замене пришедших в негодность люков, решеток ливневой канализации, расположенных на автодорогах, а также обустраивать спуски с пешеходных тротуаров в местах перехода дорог для проезда инвалидных колясок, детских колясок и для удобства пешеходов на участках проводимых работ.</w:t>
      </w:r>
    </w:p>
    <w:bookmarkEnd w:id="79"/>
    <w:bookmarkStart w:name="z79" w:id="80"/>
    <w:p>
      <w:pPr>
        <w:spacing w:after="0"/>
        <w:ind w:left="0"/>
        <w:jc w:val="both"/>
      </w:pPr>
      <w:r>
        <w:rPr>
          <w:rFonts w:ascii="Times New Roman"/>
          <w:b w:val="false"/>
          <w:i w:val="false"/>
          <w:color w:val="000000"/>
          <w:sz w:val="28"/>
        </w:rPr>
        <w:t>
      62. На территории городов и районов области не допускается:</w:t>
      </w:r>
    </w:p>
    <w:bookmarkEnd w:id="80"/>
    <w:bookmarkStart w:name="z80" w:id="81"/>
    <w:p>
      <w:pPr>
        <w:spacing w:after="0"/>
        <w:ind w:left="0"/>
        <w:jc w:val="both"/>
      </w:pPr>
      <w:r>
        <w:rPr>
          <w:rFonts w:ascii="Times New Roman"/>
          <w:b w:val="false"/>
          <w:i w:val="false"/>
          <w:color w:val="000000"/>
          <w:sz w:val="28"/>
        </w:rPr>
        <w:t>
      1) перевозка транспортными средствами сыпучих грузов без тщательного их укрытия, исключающую возможность загрязнения улицы и (или) проезжей части;</w:t>
      </w:r>
    </w:p>
    <w:bookmarkEnd w:id="81"/>
    <w:bookmarkStart w:name="z81" w:id="82"/>
    <w:p>
      <w:pPr>
        <w:spacing w:after="0"/>
        <w:ind w:left="0"/>
        <w:jc w:val="both"/>
      </w:pPr>
      <w:r>
        <w:rPr>
          <w:rFonts w:ascii="Times New Roman"/>
          <w:b w:val="false"/>
          <w:i w:val="false"/>
          <w:color w:val="000000"/>
          <w:sz w:val="28"/>
        </w:rPr>
        <w:t>
      2) размещение объявлений, плакатов, листовок, различных информационных материалов, нанесение надписей и графических изображений без согласия собственника и (или) пользователя объекта и (или) вне отведенных для этих целей мест, а равно без предусмотренных законодательством Республики Казахстан необходимых разрешений или согласований, полученных в установленном порядке;</w:t>
      </w:r>
    </w:p>
    <w:bookmarkEnd w:id="82"/>
    <w:bookmarkStart w:name="z82" w:id="83"/>
    <w:p>
      <w:pPr>
        <w:spacing w:after="0"/>
        <w:ind w:left="0"/>
        <w:jc w:val="both"/>
      </w:pPr>
      <w:r>
        <w:rPr>
          <w:rFonts w:ascii="Times New Roman"/>
          <w:b w:val="false"/>
          <w:i w:val="false"/>
          <w:color w:val="000000"/>
          <w:sz w:val="28"/>
        </w:rPr>
        <w:t>
      3) выбрасывать на проезжую часть автомобильных дорог мусор, предметы, создающие опасность для движения;</w:t>
      </w:r>
    </w:p>
    <w:bookmarkEnd w:id="83"/>
    <w:bookmarkStart w:name="z83" w:id="84"/>
    <w:p>
      <w:pPr>
        <w:spacing w:after="0"/>
        <w:ind w:left="0"/>
        <w:jc w:val="both"/>
      </w:pPr>
      <w:r>
        <w:rPr>
          <w:rFonts w:ascii="Times New Roman"/>
          <w:b w:val="false"/>
          <w:i w:val="false"/>
          <w:color w:val="000000"/>
          <w:sz w:val="28"/>
        </w:rPr>
        <w:t>
      4) выбрасывать из окон зданий, сооружений и жилых домов мусор;</w:t>
      </w:r>
    </w:p>
    <w:bookmarkEnd w:id="84"/>
    <w:bookmarkStart w:name="z84" w:id="85"/>
    <w:p>
      <w:pPr>
        <w:spacing w:after="0"/>
        <w:ind w:left="0"/>
        <w:jc w:val="both"/>
      </w:pPr>
      <w:r>
        <w:rPr>
          <w:rFonts w:ascii="Times New Roman"/>
          <w:b w:val="false"/>
          <w:i w:val="false"/>
          <w:color w:val="000000"/>
          <w:sz w:val="28"/>
        </w:rPr>
        <w:t>
      5) стоянка, мойка и парковка транспортных средств в неустановленных местах, вне специально выделенных и обозначенных соответствующими дорожными знаками и (или) разметками мест;</w:t>
      </w:r>
    </w:p>
    <w:bookmarkEnd w:id="85"/>
    <w:bookmarkStart w:name="z85" w:id="86"/>
    <w:p>
      <w:pPr>
        <w:spacing w:after="0"/>
        <w:ind w:left="0"/>
        <w:jc w:val="both"/>
      </w:pPr>
      <w:r>
        <w:rPr>
          <w:rFonts w:ascii="Times New Roman"/>
          <w:b w:val="false"/>
          <w:i w:val="false"/>
          <w:color w:val="000000"/>
          <w:sz w:val="28"/>
        </w:rPr>
        <w:t>
      6) размещение объектов различного назначения, а также парковка автотранспортных средств на тротуарах, газонах, цветниках, детских и игровых площадках;</w:t>
      </w:r>
    </w:p>
    <w:bookmarkEnd w:id="86"/>
    <w:bookmarkStart w:name="z86" w:id="87"/>
    <w:p>
      <w:pPr>
        <w:spacing w:after="0"/>
        <w:ind w:left="0"/>
        <w:jc w:val="both"/>
      </w:pPr>
      <w:r>
        <w:rPr>
          <w:rFonts w:ascii="Times New Roman"/>
          <w:b w:val="false"/>
          <w:i w:val="false"/>
          <w:color w:val="000000"/>
          <w:sz w:val="28"/>
        </w:rPr>
        <w:t>
      7) возведение и установка на проездах дворовых территорий балок, блоков и иных ограждений территорий, препятствующих проезду специального автомобильного транспорта, а также стоянка разукомплектованных транспортных средств независимо от места их расположения, кроме специально отведенных для стоянки мест.</w:t>
      </w:r>
    </w:p>
    <w:bookmarkEnd w:id="87"/>
    <w:bookmarkStart w:name="z87" w:id="88"/>
    <w:p>
      <w:pPr>
        <w:spacing w:after="0"/>
        <w:ind w:left="0"/>
        <w:jc w:val="both"/>
      </w:pPr>
      <w:r>
        <w:rPr>
          <w:rFonts w:ascii="Times New Roman"/>
          <w:b w:val="false"/>
          <w:i w:val="false"/>
          <w:color w:val="000000"/>
          <w:sz w:val="28"/>
        </w:rPr>
        <w:t>
      63. Сбор и временное хранение отходов производства, образующихся в результате хозяйственной деятельности предприятий, осуществляются силами этих предприятий в специально оборудованных для этих целей местах в соответствии с утвержденными в установленном порядке лимитами размещения отходов производства и потребления.</w:t>
      </w:r>
    </w:p>
    <w:bookmarkEnd w:id="88"/>
    <w:bookmarkStart w:name="z88" w:id="89"/>
    <w:p>
      <w:pPr>
        <w:spacing w:after="0"/>
        <w:ind w:left="0"/>
        <w:jc w:val="both"/>
      </w:pPr>
      <w:r>
        <w:rPr>
          <w:rFonts w:ascii="Times New Roman"/>
          <w:b w:val="false"/>
          <w:i w:val="false"/>
          <w:color w:val="000000"/>
          <w:sz w:val="28"/>
        </w:rPr>
        <w:t>
      64. Складирование отходов на территории предприятия вне специально отведенных мест и превышение лимитов на их размещение не допускается.</w:t>
      </w:r>
    </w:p>
    <w:bookmarkEnd w:id="89"/>
    <w:bookmarkStart w:name="z89" w:id="90"/>
    <w:p>
      <w:pPr>
        <w:spacing w:after="0"/>
        <w:ind w:left="0"/>
        <w:jc w:val="both"/>
      </w:pPr>
      <w:r>
        <w:rPr>
          <w:rFonts w:ascii="Times New Roman"/>
          <w:b w:val="false"/>
          <w:i w:val="false"/>
          <w:color w:val="000000"/>
          <w:sz w:val="28"/>
        </w:rPr>
        <w:t>
      65. Временное складирование растительного и иного грунта разрешается только на специально отведенных участках, определяемых акимами городов и районов.</w:t>
      </w:r>
    </w:p>
    <w:bookmarkEnd w:id="90"/>
    <w:bookmarkStart w:name="z320" w:id="91"/>
    <w:p>
      <w:pPr>
        <w:spacing w:after="0"/>
        <w:ind w:left="0"/>
        <w:jc w:val="left"/>
      </w:pPr>
      <w:r>
        <w:rPr>
          <w:rFonts w:ascii="Times New Roman"/>
          <w:b/>
          <w:i w:val="false"/>
          <w:color w:val="000000"/>
        </w:rPr>
        <w:t xml:space="preserve"> 4. Организация уборки и очистки территории городов и населенных пунктов, виды и основные требования к уборке</w:t>
      </w:r>
    </w:p>
    <w:bookmarkEnd w:id="91"/>
    <w:bookmarkStart w:name="z90" w:id="92"/>
    <w:p>
      <w:pPr>
        <w:spacing w:after="0"/>
        <w:ind w:left="0"/>
        <w:jc w:val="both"/>
      </w:pPr>
      <w:r>
        <w:rPr>
          <w:rFonts w:ascii="Times New Roman"/>
          <w:b w:val="false"/>
          <w:i w:val="false"/>
          <w:color w:val="000000"/>
          <w:sz w:val="28"/>
        </w:rPr>
        <w:t>
      66. Уборка территории санитарно-защитных зон промышленных предприятий осуществляется собственниками и (или) пользователями таких предприятий.</w:t>
      </w:r>
    </w:p>
    <w:bookmarkEnd w:id="92"/>
    <w:bookmarkStart w:name="z91" w:id="93"/>
    <w:p>
      <w:pPr>
        <w:spacing w:after="0"/>
        <w:ind w:left="0"/>
        <w:jc w:val="both"/>
      </w:pPr>
      <w:r>
        <w:rPr>
          <w:rFonts w:ascii="Times New Roman"/>
          <w:b w:val="false"/>
          <w:i w:val="false"/>
          <w:color w:val="000000"/>
          <w:sz w:val="28"/>
        </w:rPr>
        <w:t>
      67. Юридические и физические лица, независимо от форм собственности, должны выполнять в соответствии с настоящими Правилами и паспортами благоустройства уборку, поливку и посыпку тротуаров песком, вывоз снега и мусора, очистку водостоков и дренажей в границах отведенной территории.</w:t>
      </w:r>
    </w:p>
    <w:bookmarkEnd w:id="93"/>
    <w:bookmarkStart w:name="z92" w:id="94"/>
    <w:p>
      <w:pPr>
        <w:spacing w:after="0"/>
        <w:ind w:left="0"/>
        <w:jc w:val="both"/>
      </w:pPr>
      <w:r>
        <w:rPr>
          <w:rFonts w:ascii="Times New Roman"/>
          <w:b w:val="false"/>
          <w:i w:val="false"/>
          <w:color w:val="000000"/>
          <w:sz w:val="28"/>
        </w:rPr>
        <w:t>
      68. Текущее санитарное содержание и очистка территорий городов и населенных пунктов осуществляется физическими и юридическими лицами, специализирующимися на вывозе мусора, имеющими места утилизации и (или) захоронения заключается в проведении мероприятий, обеспечивающих:</w:t>
      </w:r>
    </w:p>
    <w:bookmarkEnd w:id="94"/>
    <w:bookmarkStart w:name="z93" w:id="95"/>
    <w:p>
      <w:pPr>
        <w:spacing w:after="0"/>
        <w:ind w:left="0"/>
        <w:jc w:val="both"/>
      </w:pPr>
      <w:r>
        <w:rPr>
          <w:rFonts w:ascii="Times New Roman"/>
          <w:b w:val="false"/>
          <w:i w:val="false"/>
          <w:color w:val="000000"/>
          <w:sz w:val="28"/>
        </w:rPr>
        <w:t>
      1) организацию уборки территорий городов и населенных пунктов от мусора, отходов и их своевременной вывозки;</w:t>
      </w:r>
    </w:p>
    <w:bookmarkEnd w:id="95"/>
    <w:bookmarkStart w:name="z94" w:id="96"/>
    <w:p>
      <w:pPr>
        <w:spacing w:after="0"/>
        <w:ind w:left="0"/>
        <w:jc w:val="both"/>
      </w:pPr>
      <w:r>
        <w:rPr>
          <w:rFonts w:ascii="Times New Roman"/>
          <w:b w:val="false"/>
          <w:i w:val="false"/>
          <w:color w:val="000000"/>
          <w:sz w:val="28"/>
        </w:rPr>
        <w:t>
      2) надлежащее санитарное обустройство городов и населенных пунктов: планово–регулярная, текущая очистка площадок для сбора отходов потребления, наличие контейнеров для отходов (за исключением случаев, когда их сбор организован непосредственно в специальные автомобили), установку урн в местах общего пользования в соответствии с нормативными требованиями;</w:t>
      </w:r>
    </w:p>
    <w:bookmarkEnd w:id="96"/>
    <w:bookmarkStart w:name="z95" w:id="97"/>
    <w:p>
      <w:pPr>
        <w:spacing w:after="0"/>
        <w:ind w:left="0"/>
        <w:jc w:val="both"/>
      </w:pPr>
      <w:r>
        <w:rPr>
          <w:rFonts w:ascii="Times New Roman"/>
          <w:b w:val="false"/>
          <w:i w:val="false"/>
          <w:color w:val="000000"/>
          <w:sz w:val="28"/>
        </w:rPr>
        <w:t>
      3) уборку территорий городов и населенных пунктов, полив, сбор мусора, в зимний период – уборку и вывоз снега, обработку проезжей части улиц и пешеходных тротуаров противогололедной смесью, вывоз в установленные места и захоронение отходов потребления, очистку от мусора рек, ручьев, канав, лотков, ливневой канализации и водопроводных устройств;</w:t>
      </w:r>
    </w:p>
    <w:bookmarkEnd w:id="97"/>
    <w:bookmarkStart w:name="z96" w:id="98"/>
    <w:p>
      <w:pPr>
        <w:spacing w:after="0"/>
        <w:ind w:left="0"/>
        <w:jc w:val="both"/>
      </w:pPr>
      <w:r>
        <w:rPr>
          <w:rFonts w:ascii="Times New Roman"/>
          <w:b w:val="false"/>
          <w:i w:val="false"/>
          <w:color w:val="000000"/>
          <w:sz w:val="28"/>
        </w:rPr>
        <w:t>
      4) работы по систематическому содержанию территории в пределах нормативных санитарно-защитных зон.</w:t>
      </w:r>
    </w:p>
    <w:bookmarkEnd w:id="98"/>
    <w:p>
      <w:pPr>
        <w:spacing w:after="0"/>
        <w:ind w:left="0"/>
        <w:jc w:val="left"/>
      </w:pP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Сноска. Пункт 68 с изменениями, внесенным решением Жамбылского областного маслихата от 25.06.2015 </w:t>
      </w:r>
      <w:r>
        <w:rPr>
          <w:rFonts w:ascii="Times New Roman"/>
          <w:b w:val="false"/>
          <w:i w:val="false"/>
          <w:color w:val="ff0000"/>
          <w:sz w:val="28"/>
        </w:rPr>
        <w:t>№ 38-15</w:t>
      </w:r>
      <w:r>
        <w:rPr>
          <w:rFonts w:ascii="Times New Roman"/>
          <w:b w:val="false"/>
          <w:i w:val="false"/>
          <w:color w:val="ff0000"/>
          <w:sz w:val="28"/>
        </w:rPr>
        <w:t xml:space="preserve"> (вводится в действие по истечения 10 календарных дней со дня его первого официального опубликования).</w:t>
      </w:r>
      <w:r>
        <w:br/>
      </w:r>
      <w:r>
        <w:rPr>
          <w:rFonts w:ascii="Times New Roman"/>
          <w:b w:val="false"/>
          <w:i w:val="false"/>
          <w:color w:val="000000"/>
          <w:sz w:val="28"/>
        </w:rPr>
        <w:t>
</w:t>
      </w:r>
    </w:p>
    <w:bookmarkStart w:name="z97" w:id="99"/>
    <w:p>
      <w:pPr>
        <w:spacing w:after="0"/>
        <w:ind w:left="0"/>
        <w:jc w:val="both"/>
      </w:pPr>
      <w:r>
        <w:rPr>
          <w:rFonts w:ascii="Times New Roman"/>
          <w:b w:val="false"/>
          <w:i w:val="false"/>
          <w:color w:val="000000"/>
          <w:sz w:val="28"/>
        </w:rPr>
        <w:t>
      69. Система санитарной очистки территорий населенных мест должна предусматривать сбор, удаление, обезвреживание и утилизацию бытовых и производственных отходов специализированными организациями.</w:t>
      </w:r>
    </w:p>
    <w:bookmarkEnd w:id="99"/>
    <w:bookmarkStart w:name="z98" w:id="100"/>
    <w:p>
      <w:pPr>
        <w:spacing w:after="0"/>
        <w:ind w:left="0"/>
        <w:jc w:val="both"/>
      </w:pPr>
      <w:r>
        <w:rPr>
          <w:rFonts w:ascii="Times New Roman"/>
          <w:b w:val="false"/>
          <w:i w:val="false"/>
          <w:color w:val="000000"/>
          <w:sz w:val="28"/>
        </w:rPr>
        <w:t>
      70. На вновь застраиваемых участках, очистка должна быть организована к моменту ввода зданий в эксплуатацию.</w:t>
      </w:r>
    </w:p>
    <w:bookmarkEnd w:id="100"/>
    <w:bookmarkStart w:name="z99" w:id="101"/>
    <w:p>
      <w:pPr>
        <w:spacing w:after="0"/>
        <w:ind w:left="0"/>
        <w:jc w:val="both"/>
      </w:pPr>
      <w:r>
        <w:rPr>
          <w:rFonts w:ascii="Times New Roman"/>
          <w:b w:val="false"/>
          <w:i w:val="false"/>
          <w:color w:val="000000"/>
          <w:sz w:val="28"/>
        </w:rPr>
        <w:t>
      71. Собственники и (или) пользователи зданий и сооружений, индивидуальных жилых строений должны своевременно заключать договоры на удаление бытовых отходов.</w:t>
      </w:r>
    </w:p>
    <w:bookmarkEnd w:id="101"/>
    <w:bookmarkStart w:name="z100" w:id="102"/>
    <w:p>
      <w:pPr>
        <w:spacing w:after="0"/>
        <w:ind w:left="0"/>
        <w:jc w:val="both"/>
      </w:pPr>
      <w:r>
        <w:rPr>
          <w:rFonts w:ascii="Times New Roman"/>
          <w:b w:val="false"/>
          <w:i w:val="false"/>
          <w:color w:val="000000"/>
          <w:sz w:val="28"/>
        </w:rPr>
        <w:t>
      72. Некоммерческие объединения собственников помещений (квартир) в многоквартирных жилых домах, созданных с целью управления объектом кондоминиума должны:</w:t>
      </w:r>
    </w:p>
    <w:bookmarkEnd w:id="102"/>
    <w:bookmarkStart w:name="z101" w:id="103"/>
    <w:p>
      <w:pPr>
        <w:spacing w:after="0"/>
        <w:ind w:left="0"/>
        <w:jc w:val="both"/>
      </w:pPr>
      <w:r>
        <w:rPr>
          <w:rFonts w:ascii="Times New Roman"/>
          <w:b w:val="false"/>
          <w:i w:val="false"/>
          <w:color w:val="000000"/>
          <w:sz w:val="28"/>
        </w:rPr>
        <w:t>
      1) оборудовать площадки под мусоросборники;</w:t>
      </w:r>
    </w:p>
    <w:bookmarkEnd w:id="103"/>
    <w:bookmarkStart w:name="z102" w:id="104"/>
    <w:p>
      <w:pPr>
        <w:spacing w:after="0"/>
        <w:ind w:left="0"/>
        <w:jc w:val="both"/>
      </w:pPr>
      <w:r>
        <w:rPr>
          <w:rFonts w:ascii="Times New Roman"/>
          <w:b w:val="false"/>
          <w:i w:val="false"/>
          <w:color w:val="000000"/>
          <w:sz w:val="28"/>
        </w:rPr>
        <w:t>
      2) обеспечивать дворников инвентарем, предназначенным для сбора пищевых отходов, уличного и дворового смета;</w:t>
      </w:r>
    </w:p>
    <w:bookmarkEnd w:id="104"/>
    <w:bookmarkStart w:name="z103" w:id="105"/>
    <w:p>
      <w:pPr>
        <w:spacing w:after="0"/>
        <w:ind w:left="0"/>
        <w:jc w:val="both"/>
      </w:pPr>
      <w:r>
        <w:rPr>
          <w:rFonts w:ascii="Times New Roman"/>
          <w:b w:val="false"/>
          <w:i w:val="false"/>
          <w:color w:val="000000"/>
          <w:sz w:val="28"/>
        </w:rPr>
        <w:t>
      3) принимать меры по обеспечению регулярной мойки, дезинфекции и дезинсекции мусороприемных камер, площадок, а также сборников отходов.</w:t>
      </w:r>
    </w:p>
    <w:bookmarkEnd w:id="105"/>
    <w:bookmarkStart w:name="z104" w:id="106"/>
    <w:p>
      <w:pPr>
        <w:spacing w:after="0"/>
        <w:ind w:left="0"/>
        <w:jc w:val="both"/>
      </w:pPr>
      <w:r>
        <w:rPr>
          <w:rFonts w:ascii="Times New Roman"/>
          <w:b w:val="false"/>
          <w:i w:val="false"/>
          <w:color w:val="000000"/>
          <w:sz w:val="28"/>
        </w:rPr>
        <w:t>
      73. Организации и предприятия, осуществляющие уборку территории, должны своевременно осуществлять (в соответствии с договорами) вывоз твердых и жидких отходов с территорий жилых домов, организаций, учреждений.</w:t>
      </w:r>
    </w:p>
    <w:bookmarkEnd w:id="106"/>
    <w:bookmarkStart w:name="z105" w:id="107"/>
    <w:p>
      <w:pPr>
        <w:spacing w:after="0"/>
        <w:ind w:left="0"/>
        <w:jc w:val="left"/>
      </w:pPr>
      <w:r>
        <w:rPr>
          <w:rFonts w:ascii="Times New Roman"/>
          <w:b/>
          <w:i w:val="false"/>
          <w:color w:val="000000"/>
        </w:rPr>
        <w:t xml:space="preserve"> 5. Уборка территорий в осенне-зимний период</w:t>
      </w:r>
    </w:p>
    <w:bookmarkEnd w:id="107"/>
    <w:bookmarkStart w:name="z106" w:id="108"/>
    <w:p>
      <w:pPr>
        <w:spacing w:after="0"/>
        <w:ind w:left="0"/>
        <w:jc w:val="both"/>
      </w:pPr>
      <w:r>
        <w:rPr>
          <w:rFonts w:ascii="Times New Roman"/>
          <w:b w:val="false"/>
          <w:i w:val="false"/>
          <w:color w:val="000000"/>
          <w:sz w:val="28"/>
        </w:rPr>
        <w:t>
      74. Период осенне-зимней уборки устанавливается с 1 ноября по 1 апреля. В случае резкого изменения погодных условий (снег, мороз) сроки начала и окончания осенне-зимней уборки корректируются администратором соответствующей бюджетной программы.</w:t>
      </w:r>
    </w:p>
    <w:bookmarkEnd w:id="108"/>
    <w:bookmarkStart w:name="z107" w:id="109"/>
    <w:p>
      <w:pPr>
        <w:spacing w:after="0"/>
        <w:ind w:left="0"/>
        <w:jc w:val="both"/>
      </w:pPr>
      <w:r>
        <w:rPr>
          <w:rFonts w:ascii="Times New Roman"/>
          <w:b w:val="false"/>
          <w:i w:val="false"/>
          <w:color w:val="000000"/>
          <w:sz w:val="28"/>
        </w:rPr>
        <w:t>
      75. В период листопада опавшие листья необходимо своевременно убирать. Собранные листья должны вывозиться предприятиями по благоустройству на специально отведенные участки, либо на поля компостирования.</w:t>
      </w:r>
    </w:p>
    <w:bookmarkEnd w:id="109"/>
    <w:bookmarkStart w:name="z108" w:id="110"/>
    <w:p>
      <w:pPr>
        <w:spacing w:after="0"/>
        <w:ind w:left="0"/>
        <w:jc w:val="both"/>
      </w:pPr>
      <w:r>
        <w:rPr>
          <w:rFonts w:ascii="Times New Roman"/>
          <w:b w:val="false"/>
          <w:i w:val="false"/>
          <w:color w:val="000000"/>
          <w:sz w:val="28"/>
        </w:rPr>
        <w:t>
      76. Сжигать листья на территории жилой застройки, в скверах, парках и в контейнерах для твердо-бытовых отходов не допускается.</w:t>
      </w:r>
    </w:p>
    <w:bookmarkEnd w:id="110"/>
    <w:bookmarkStart w:name="z109" w:id="111"/>
    <w:p>
      <w:pPr>
        <w:spacing w:after="0"/>
        <w:ind w:left="0"/>
        <w:jc w:val="both"/>
      </w:pPr>
      <w:r>
        <w:rPr>
          <w:rFonts w:ascii="Times New Roman"/>
          <w:b w:val="false"/>
          <w:i w:val="false"/>
          <w:color w:val="000000"/>
          <w:sz w:val="28"/>
        </w:rPr>
        <w:t>
      77. Сгребание листвы и ветвей к комлевой части деревьев и кустарников, а также их складирование на мусоросборочных площадках и мусоросборочных контейнерах не допускается.</w:t>
      </w:r>
    </w:p>
    <w:bookmarkEnd w:id="111"/>
    <w:bookmarkStart w:name="z110" w:id="112"/>
    <w:p>
      <w:pPr>
        <w:spacing w:after="0"/>
        <w:ind w:left="0"/>
        <w:jc w:val="both"/>
      </w:pPr>
      <w:r>
        <w:rPr>
          <w:rFonts w:ascii="Times New Roman"/>
          <w:b w:val="false"/>
          <w:i w:val="false"/>
          <w:color w:val="000000"/>
          <w:sz w:val="28"/>
        </w:rPr>
        <w:t>
      78. В зимний период дорожки, садовые скамейки, урны и элементы малых архитектурных форм, а также пространство перед ними и с боков, подходы к ним должны быть очищены от снега и наледи.</w:t>
      </w:r>
    </w:p>
    <w:bookmarkEnd w:id="112"/>
    <w:bookmarkStart w:name="z111" w:id="113"/>
    <w:p>
      <w:pPr>
        <w:spacing w:after="0"/>
        <w:ind w:left="0"/>
        <w:jc w:val="both"/>
      </w:pPr>
      <w:r>
        <w:rPr>
          <w:rFonts w:ascii="Times New Roman"/>
          <w:b w:val="false"/>
          <w:i w:val="false"/>
          <w:color w:val="000000"/>
          <w:sz w:val="28"/>
        </w:rPr>
        <w:t>
      79. При уборке дорог в парках, лесопарках, садах, скверах, бульварах, аллеях допускается складирование снега, не содержащего химических реагентов, на заранее подготовленные для этих целей площадки при условии сохранности зеленых насаждений и обеспечения оттока талых вод.</w:t>
      </w:r>
    </w:p>
    <w:bookmarkEnd w:id="113"/>
    <w:bookmarkStart w:name="z112" w:id="114"/>
    <w:p>
      <w:pPr>
        <w:spacing w:after="0"/>
        <w:ind w:left="0"/>
        <w:jc w:val="both"/>
      </w:pPr>
      <w:r>
        <w:rPr>
          <w:rFonts w:ascii="Times New Roman"/>
          <w:b w:val="false"/>
          <w:i w:val="false"/>
          <w:color w:val="000000"/>
          <w:sz w:val="28"/>
        </w:rPr>
        <w:t>
      80. Наледь на тротуарах и проезжей части дорог, образовавшаяся в результате аварий на инженерных сетях, скалывается и убирается собственниками и (или) пользователями сетей.</w:t>
      </w:r>
    </w:p>
    <w:bookmarkEnd w:id="114"/>
    <w:bookmarkStart w:name="z113" w:id="115"/>
    <w:p>
      <w:pPr>
        <w:spacing w:after="0"/>
        <w:ind w:left="0"/>
        <w:jc w:val="both"/>
      </w:pPr>
      <w:r>
        <w:rPr>
          <w:rFonts w:ascii="Times New Roman"/>
          <w:b w:val="false"/>
          <w:i w:val="false"/>
          <w:color w:val="000000"/>
          <w:sz w:val="28"/>
        </w:rPr>
        <w:t>
      81. Не допускается:</w:t>
      </w:r>
    </w:p>
    <w:bookmarkEnd w:id="115"/>
    <w:bookmarkStart w:name="z114" w:id="116"/>
    <w:p>
      <w:pPr>
        <w:spacing w:after="0"/>
        <w:ind w:left="0"/>
        <w:jc w:val="both"/>
      </w:pPr>
      <w:r>
        <w:rPr>
          <w:rFonts w:ascii="Times New Roman"/>
          <w:b w:val="false"/>
          <w:i w:val="false"/>
          <w:color w:val="000000"/>
          <w:sz w:val="28"/>
        </w:rPr>
        <w:t>
      1) выдвигать или перемещать на проезжую часть магистралей, улиц и проездов, тротуары, газоны и зеленые насаждения снег, счищаемый с внутриквартальных проездов, дворовых территорий, территорий предприятий, организаций, строительных площадок, торговых объектов;</w:t>
      </w:r>
    </w:p>
    <w:bookmarkEnd w:id="116"/>
    <w:bookmarkStart w:name="z115" w:id="117"/>
    <w:p>
      <w:pPr>
        <w:spacing w:after="0"/>
        <w:ind w:left="0"/>
        <w:jc w:val="both"/>
      </w:pPr>
      <w:r>
        <w:rPr>
          <w:rFonts w:ascii="Times New Roman"/>
          <w:b w:val="false"/>
          <w:i w:val="false"/>
          <w:color w:val="000000"/>
          <w:sz w:val="28"/>
        </w:rPr>
        <w:t>
      2) применение жидкого хлористого кальция в качестве противогололедного реагента на тротуарах, посадочных площадках остановок пассажирского транспорта, в парках, скверах, дворах и пешеходных и озелененных зонах;</w:t>
      </w:r>
    </w:p>
    <w:bookmarkEnd w:id="117"/>
    <w:bookmarkStart w:name="z116" w:id="118"/>
    <w:p>
      <w:pPr>
        <w:spacing w:after="0"/>
        <w:ind w:left="0"/>
        <w:jc w:val="both"/>
      </w:pPr>
      <w:r>
        <w:rPr>
          <w:rFonts w:ascii="Times New Roman"/>
          <w:b w:val="false"/>
          <w:i w:val="false"/>
          <w:color w:val="000000"/>
          <w:sz w:val="28"/>
        </w:rPr>
        <w:t>
      3) роторная переброска и перемещение загрязненного снега, а также скола льда на газоны, цветники и зеленые насаждения.</w:t>
      </w:r>
    </w:p>
    <w:bookmarkEnd w:id="118"/>
    <w:p>
      <w:pPr>
        <w:spacing w:after="0"/>
        <w:ind w:left="0"/>
        <w:jc w:val="left"/>
      </w:pP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Сноска. Пункт 81 с изменениями, внесенным решением Жамбылского областного маслихата от 25.06.2015 </w:t>
      </w:r>
      <w:r>
        <w:rPr>
          <w:rFonts w:ascii="Times New Roman"/>
          <w:b w:val="false"/>
          <w:i w:val="false"/>
          <w:color w:val="ff0000"/>
          <w:sz w:val="28"/>
        </w:rPr>
        <w:t>№ 38-15</w:t>
      </w:r>
      <w:r>
        <w:rPr>
          <w:rFonts w:ascii="Times New Roman"/>
          <w:b w:val="false"/>
          <w:i w:val="false"/>
          <w:color w:val="ff0000"/>
          <w:sz w:val="28"/>
        </w:rPr>
        <w:t xml:space="preserve"> (вводится в действие по истечения 10 календарных дней со дня его первого официального опубликования).</w:t>
      </w:r>
      <w:r>
        <w:br/>
      </w:r>
      <w:r>
        <w:rPr>
          <w:rFonts w:ascii="Times New Roman"/>
          <w:b w:val="false"/>
          <w:i w:val="false"/>
          <w:color w:val="000000"/>
          <w:sz w:val="28"/>
        </w:rPr>
        <w:t>
</w:t>
      </w:r>
    </w:p>
    <w:bookmarkStart w:name="z117" w:id="119"/>
    <w:p>
      <w:pPr>
        <w:spacing w:after="0"/>
        <w:ind w:left="0"/>
        <w:jc w:val="both"/>
      </w:pPr>
      <w:r>
        <w:rPr>
          <w:rFonts w:ascii="Times New Roman"/>
          <w:b w:val="false"/>
          <w:i w:val="false"/>
          <w:color w:val="000000"/>
          <w:sz w:val="28"/>
        </w:rPr>
        <w:t>
      82. В случае получения от метеорологической службы заблаговременного предупреждения об угрозе возникновения массового гололеда обработка проезжей части эстакад, мостовых сооружений производится до начала выпадения осадков.</w:t>
      </w:r>
    </w:p>
    <w:bookmarkEnd w:id="119"/>
    <w:bookmarkStart w:name="z118" w:id="120"/>
    <w:p>
      <w:pPr>
        <w:spacing w:after="0"/>
        <w:ind w:left="0"/>
        <w:jc w:val="both"/>
      </w:pPr>
      <w:r>
        <w:rPr>
          <w:rFonts w:ascii="Times New Roman"/>
          <w:b w:val="false"/>
          <w:i w:val="false"/>
          <w:color w:val="000000"/>
          <w:sz w:val="28"/>
        </w:rPr>
        <w:t>
      83. При формировании снежных валов у края дороги не допускается перемещение снега на тротуары и газоны.</w:t>
      </w:r>
    </w:p>
    <w:bookmarkEnd w:id="120"/>
    <w:bookmarkStart w:name="z119" w:id="121"/>
    <w:p>
      <w:pPr>
        <w:spacing w:after="0"/>
        <w:ind w:left="0"/>
        <w:jc w:val="both"/>
      </w:pPr>
      <w:r>
        <w:rPr>
          <w:rFonts w:ascii="Times New Roman"/>
          <w:b w:val="false"/>
          <w:i w:val="false"/>
          <w:color w:val="000000"/>
          <w:sz w:val="28"/>
        </w:rPr>
        <w:t>
      84. Въезды, выезды во дворы, внутриквартальные проезды должны быть расчищены в первую очередь после механизированного сгребания и подметания с края проезжей части.</w:t>
      </w:r>
    </w:p>
    <w:bookmarkEnd w:id="121"/>
    <w:bookmarkStart w:name="z120" w:id="122"/>
    <w:p>
      <w:pPr>
        <w:spacing w:after="0"/>
        <w:ind w:left="0"/>
        <w:jc w:val="both"/>
      </w:pPr>
      <w:r>
        <w:rPr>
          <w:rFonts w:ascii="Times New Roman"/>
          <w:b w:val="false"/>
          <w:i w:val="false"/>
          <w:color w:val="000000"/>
          <w:sz w:val="28"/>
        </w:rPr>
        <w:t>
      85. Вывоз снега с улиц и проездов осуществляется в два этапа:</w:t>
      </w:r>
    </w:p>
    <w:bookmarkEnd w:id="122"/>
    <w:bookmarkStart w:name="z121" w:id="123"/>
    <w:p>
      <w:pPr>
        <w:spacing w:after="0"/>
        <w:ind w:left="0"/>
        <w:jc w:val="both"/>
      </w:pPr>
      <w:r>
        <w:rPr>
          <w:rFonts w:ascii="Times New Roman"/>
          <w:b w:val="false"/>
          <w:i w:val="false"/>
          <w:color w:val="000000"/>
          <w:sz w:val="28"/>
        </w:rPr>
        <w:t>
      1) первоочередной (выборочный) вывоз снега от остановок пассажирского транспорта, наземных пешеходных переходов, с мостов и путепроводов, мест массового посещения населения (крупных универмагов, рынков, гостиниц, вокзалов, театров), въездов на территорию больниц и социально важных объектов осуществляется в течение 48 часов после окончания снегопада;</w:t>
      </w:r>
    </w:p>
    <w:bookmarkEnd w:id="123"/>
    <w:bookmarkStart w:name="z122" w:id="124"/>
    <w:p>
      <w:pPr>
        <w:spacing w:after="0"/>
        <w:ind w:left="0"/>
        <w:jc w:val="both"/>
      </w:pPr>
      <w:r>
        <w:rPr>
          <w:rFonts w:ascii="Times New Roman"/>
          <w:b w:val="false"/>
          <w:i w:val="false"/>
          <w:color w:val="000000"/>
          <w:sz w:val="28"/>
        </w:rPr>
        <w:t>
      2) окончательный (сплошной) вывоз снега производится по окончании первоочередного вывоза в соответствии с очередностью, определяемой заказчиком.</w:t>
      </w:r>
    </w:p>
    <w:bookmarkEnd w:id="124"/>
    <w:bookmarkStart w:name="z123" w:id="125"/>
    <w:p>
      <w:pPr>
        <w:spacing w:after="0"/>
        <w:ind w:left="0"/>
        <w:jc w:val="both"/>
      </w:pPr>
      <w:r>
        <w:rPr>
          <w:rFonts w:ascii="Times New Roman"/>
          <w:b w:val="false"/>
          <w:i w:val="false"/>
          <w:color w:val="000000"/>
          <w:sz w:val="28"/>
        </w:rPr>
        <w:t>
      86. Места под снегосвалки определяются местными исполнительными органами городов и районов.</w:t>
      </w:r>
    </w:p>
    <w:bookmarkEnd w:id="125"/>
    <w:bookmarkStart w:name="z321" w:id="126"/>
    <w:p>
      <w:pPr>
        <w:spacing w:after="0"/>
        <w:ind w:left="0"/>
        <w:jc w:val="both"/>
      </w:pPr>
      <w:r>
        <w:rPr>
          <w:rFonts w:ascii="Times New Roman"/>
          <w:b w:val="false"/>
          <w:i w:val="false"/>
          <w:color w:val="000000"/>
          <w:sz w:val="28"/>
        </w:rPr>
        <w:t>
      Места временного складирования снега после снеготаяния должны быть очищены от мусора и благоустроены.</w:t>
      </w:r>
    </w:p>
    <w:bookmarkEnd w:id="126"/>
    <w:bookmarkStart w:name="z124" w:id="127"/>
    <w:p>
      <w:pPr>
        <w:spacing w:after="0"/>
        <w:ind w:left="0"/>
        <w:jc w:val="both"/>
      </w:pPr>
      <w:r>
        <w:rPr>
          <w:rFonts w:ascii="Times New Roman"/>
          <w:b w:val="false"/>
          <w:i w:val="false"/>
          <w:color w:val="000000"/>
          <w:sz w:val="28"/>
        </w:rPr>
        <w:t>
      87. Тротуары, дворовые территории и проезды должны быть очищены от снега и наледи до асфальта. При возникновении наледи (гололеда) производится обработка песком либо щебеночным отсевом.</w:t>
      </w:r>
    </w:p>
    <w:bookmarkEnd w:id="127"/>
    <w:bookmarkStart w:name="z125" w:id="128"/>
    <w:p>
      <w:pPr>
        <w:spacing w:after="0"/>
        <w:ind w:left="0"/>
        <w:jc w:val="both"/>
      </w:pPr>
      <w:r>
        <w:rPr>
          <w:rFonts w:ascii="Times New Roman"/>
          <w:b w:val="false"/>
          <w:i w:val="false"/>
          <w:color w:val="000000"/>
          <w:sz w:val="28"/>
        </w:rPr>
        <w:t>
      88. Снег, счищаемый с дворовых территорий и внутриквартальных проездов, разрешается складировать на территориях дворов (за исключением тротуаров, газонов и зеленых насаждений) в местах, не препятствующих свободному проезду автотранспорта и движению пешеходов.</w:t>
      </w:r>
    </w:p>
    <w:bookmarkEnd w:id="128"/>
    <w:bookmarkStart w:name="z126" w:id="129"/>
    <w:p>
      <w:pPr>
        <w:spacing w:after="0"/>
        <w:ind w:left="0"/>
        <w:jc w:val="both"/>
      </w:pPr>
      <w:r>
        <w:rPr>
          <w:rFonts w:ascii="Times New Roman"/>
          <w:b w:val="false"/>
          <w:i w:val="false"/>
          <w:color w:val="000000"/>
          <w:sz w:val="28"/>
        </w:rPr>
        <w:t>
      89. Не допускается повреждение зеленых насаждений при складировании снега.</w:t>
      </w:r>
    </w:p>
    <w:bookmarkEnd w:id="129"/>
    <w:bookmarkStart w:name="z127" w:id="130"/>
    <w:p>
      <w:pPr>
        <w:spacing w:after="0"/>
        <w:ind w:left="0"/>
        <w:jc w:val="both"/>
      </w:pPr>
      <w:r>
        <w:rPr>
          <w:rFonts w:ascii="Times New Roman"/>
          <w:b w:val="false"/>
          <w:i w:val="false"/>
          <w:color w:val="000000"/>
          <w:sz w:val="28"/>
        </w:rPr>
        <w:t>
      90. Складирование снега на внутридворовых территориях должно предусматривать отвод талых вод.</w:t>
      </w:r>
    </w:p>
    <w:bookmarkEnd w:id="130"/>
    <w:bookmarkStart w:name="z128" w:id="131"/>
    <w:p>
      <w:pPr>
        <w:spacing w:after="0"/>
        <w:ind w:left="0"/>
        <w:jc w:val="both"/>
      </w:pPr>
      <w:r>
        <w:rPr>
          <w:rFonts w:ascii="Times New Roman"/>
          <w:b w:val="false"/>
          <w:i w:val="false"/>
          <w:color w:val="000000"/>
          <w:sz w:val="28"/>
        </w:rPr>
        <w:t>
      91. В зимнее время собственниками и (или) пользователями зданий, строений и сооружений должна быть организована своевременная очистка кровель от наледи и сосулек.</w:t>
      </w:r>
    </w:p>
    <w:bookmarkEnd w:id="131"/>
    <w:bookmarkStart w:name="z129" w:id="132"/>
    <w:p>
      <w:pPr>
        <w:spacing w:after="0"/>
        <w:ind w:left="0"/>
        <w:jc w:val="both"/>
      </w:pPr>
      <w:r>
        <w:rPr>
          <w:rFonts w:ascii="Times New Roman"/>
          <w:b w:val="false"/>
          <w:i w:val="false"/>
          <w:color w:val="000000"/>
          <w:sz w:val="28"/>
        </w:rPr>
        <w:t>
      92. Очистка кровель зданий на сторонах, выходящих на пешеходные зоны, должна производиться немедленно после окончания снегопада с предварительной установкой ограждения опасных участков.</w:t>
      </w:r>
    </w:p>
    <w:bookmarkEnd w:id="132"/>
    <w:bookmarkStart w:name="z130" w:id="133"/>
    <w:p>
      <w:pPr>
        <w:spacing w:after="0"/>
        <w:ind w:left="0"/>
        <w:jc w:val="both"/>
      </w:pPr>
      <w:r>
        <w:rPr>
          <w:rFonts w:ascii="Times New Roman"/>
          <w:b w:val="false"/>
          <w:i w:val="false"/>
          <w:color w:val="000000"/>
          <w:sz w:val="28"/>
        </w:rPr>
        <w:t>
      93. Очистка крыш зданий от сосулек и наледеобразований со сбросом их на тротуары допускается только в светлое время суток с поверхности ската кровли, обращенной в сторону улицы. Сброс сосулек и наледи с остальных скатов кровли, а также плоских кровель должен производиться на внутренние дворовые территории. Перед сбросом наледеобразований необходимо провести охранные мероприятия, обеспечивающие безопасность движения пешеходов.</w:t>
      </w:r>
    </w:p>
    <w:bookmarkEnd w:id="133"/>
    <w:bookmarkStart w:name="z131" w:id="134"/>
    <w:p>
      <w:pPr>
        <w:spacing w:after="0"/>
        <w:ind w:left="0"/>
        <w:jc w:val="both"/>
      </w:pPr>
      <w:r>
        <w:rPr>
          <w:rFonts w:ascii="Times New Roman"/>
          <w:b w:val="false"/>
          <w:i w:val="false"/>
          <w:color w:val="000000"/>
          <w:sz w:val="28"/>
        </w:rPr>
        <w:t>
      Сброшенные с кровель зданий (строений и сооружений) наледь и сосульки немедленно убираются и размещаются у края проезжей части для последующего вывоза организациями, убирающим проезжую часть улицы.</w:t>
      </w:r>
    </w:p>
    <w:bookmarkEnd w:id="134"/>
    <w:bookmarkStart w:name="z132" w:id="135"/>
    <w:p>
      <w:pPr>
        <w:spacing w:after="0"/>
        <w:ind w:left="0"/>
        <w:jc w:val="both"/>
      </w:pPr>
      <w:r>
        <w:rPr>
          <w:rFonts w:ascii="Times New Roman"/>
          <w:b w:val="false"/>
          <w:i w:val="false"/>
          <w:color w:val="000000"/>
          <w:sz w:val="28"/>
        </w:rPr>
        <w:t>
      94. Сбрасывать снег, лед и мусор в воронки водосточных труб не допускается.</w:t>
      </w:r>
    </w:p>
    <w:bookmarkEnd w:id="135"/>
    <w:bookmarkStart w:name="z322" w:id="136"/>
    <w:p>
      <w:pPr>
        <w:spacing w:after="0"/>
        <w:ind w:left="0"/>
        <w:jc w:val="left"/>
      </w:pPr>
      <w:r>
        <w:rPr>
          <w:rFonts w:ascii="Times New Roman"/>
          <w:b/>
          <w:i w:val="false"/>
          <w:color w:val="000000"/>
        </w:rPr>
        <w:t xml:space="preserve"> 6. Уборка территорий в весенне-летний период</w:t>
      </w:r>
    </w:p>
    <w:bookmarkEnd w:id="136"/>
    <w:bookmarkStart w:name="z133" w:id="137"/>
    <w:p>
      <w:pPr>
        <w:spacing w:after="0"/>
        <w:ind w:left="0"/>
        <w:jc w:val="both"/>
      </w:pPr>
      <w:r>
        <w:rPr>
          <w:rFonts w:ascii="Times New Roman"/>
          <w:b w:val="false"/>
          <w:i w:val="false"/>
          <w:color w:val="000000"/>
          <w:sz w:val="28"/>
        </w:rPr>
        <w:t>
      95. Период весенне-летней уборки устанавливается с 1 апреля по 1 ноября. В случае резкого изменения погодных условий сроки проведения летней уборки могут быть изменены.</w:t>
      </w:r>
    </w:p>
    <w:bookmarkEnd w:id="137"/>
    <w:bookmarkStart w:name="z134" w:id="138"/>
    <w:p>
      <w:pPr>
        <w:spacing w:after="0"/>
        <w:ind w:left="0"/>
        <w:jc w:val="both"/>
      </w:pPr>
      <w:r>
        <w:rPr>
          <w:rFonts w:ascii="Times New Roman"/>
          <w:b w:val="false"/>
          <w:i w:val="false"/>
          <w:color w:val="000000"/>
          <w:sz w:val="28"/>
        </w:rPr>
        <w:t>
      96. Очистка дворовых территорий, внутридворовых проездов и тротуаров отсмета, пыли и мелкого бытового мусора, их мойка, а также поддержание чистоты в течение дня обеспечиваются субъектами отведенных и (или) закрепленных территорий.</w:t>
      </w:r>
    </w:p>
    <w:bookmarkEnd w:id="138"/>
    <w:bookmarkStart w:name="z135" w:id="139"/>
    <w:p>
      <w:pPr>
        <w:spacing w:after="0"/>
        <w:ind w:left="0"/>
        <w:jc w:val="both"/>
      </w:pPr>
      <w:r>
        <w:rPr>
          <w:rFonts w:ascii="Times New Roman"/>
          <w:b w:val="false"/>
          <w:i w:val="false"/>
          <w:color w:val="000000"/>
          <w:sz w:val="28"/>
        </w:rPr>
        <w:t>
      97. Поливочные краны для мойки и поливки из шлангов дворовых территорий должны быть оборудованы в каждом домовладении и содержаться в исправном состоянии.</w:t>
      </w:r>
    </w:p>
    <w:bookmarkEnd w:id="139"/>
    <w:bookmarkStart w:name="z136" w:id="140"/>
    <w:p>
      <w:pPr>
        <w:spacing w:after="0"/>
        <w:ind w:left="0"/>
        <w:jc w:val="both"/>
      </w:pPr>
      <w:r>
        <w:rPr>
          <w:rFonts w:ascii="Times New Roman"/>
          <w:b w:val="false"/>
          <w:i w:val="false"/>
          <w:color w:val="000000"/>
          <w:sz w:val="28"/>
        </w:rPr>
        <w:t>
      98. Собственники и (или) пользователи не капитальных объектов (автостоянки, боксовые гаражи, ангары, складские подсобные строения, сооружения, объекты торговли и услуг) должны заключать договоры со специализированными организациями на санитарную очистку и уборку закрепленных территорий либо производить ее самостоятельно – ежедневно.</w:t>
      </w:r>
    </w:p>
    <w:bookmarkEnd w:id="140"/>
    <w:bookmarkStart w:name="z137" w:id="141"/>
    <w:p>
      <w:pPr>
        <w:spacing w:after="0"/>
        <w:ind w:left="0"/>
        <w:jc w:val="both"/>
      </w:pPr>
      <w:r>
        <w:rPr>
          <w:rFonts w:ascii="Times New Roman"/>
          <w:b w:val="false"/>
          <w:i w:val="false"/>
          <w:color w:val="000000"/>
          <w:sz w:val="28"/>
        </w:rPr>
        <w:t>
      99. Металлические ограждения, дорожные знаки и указатели должны содержаться в чистоте.</w:t>
      </w:r>
    </w:p>
    <w:bookmarkEnd w:id="141"/>
    <w:bookmarkStart w:name="z138" w:id="142"/>
    <w:p>
      <w:pPr>
        <w:spacing w:after="0"/>
        <w:ind w:left="0"/>
        <w:jc w:val="both"/>
      </w:pPr>
      <w:r>
        <w:rPr>
          <w:rFonts w:ascii="Times New Roman"/>
          <w:b w:val="false"/>
          <w:i w:val="false"/>
          <w:color w:val="000000"/>
          <w:sz w:val="28"/>
        </w:rPr>
        <w:t>
      100. В полосе отвода городских и районных дорог высота травяного покрова по обочинам, а также разделительным полосам, выполненным в виде газонов, не должна превышать 15 сантиметров. Не допускается засорение полосы различным мусором и отходами.</w:t>
      </w:r>
    </w:p>
    <w:bookmarkEnd w:id="142"/>
    <w:bookmarkStart w:name="z323" w:id="143"/>
    <w:p>
      <w:pPr>
        <w:spacing w:after="0"/>
        <w:ind w:left="0"/>
        <w:jc w:val="left"/>
      </w:pPr>
      <w:r>
        <w:rPr>
          <w:rFonts w:ascii="Times New Roman"/>
          <w:b/>
          <w:i w:val="false"/>
          <w:color w:val="000000"/>
        </w:rPr>
        <w:t xml:space="preserve"> 7. Содержание фасадов, зданий и сооружений</w:t>
      </w:r>
    </w:p>
    <w:bookmarkEnd w:id="143"/>
    <w:bookmarkStart w:name="z139" w:id="144"/>
    <w:p>
      <w:pPr>
        <w:spacing w:after="0"/>
        <w:ind w:left="0"/>
        <w:jc w:val="both"/>
      </w:pPr>
      <w:r>
        <w:rPr>
          <w:rFonts w:ascii="Times New Roman"/>
          <w:b w:val="false"/>
          <w:i w:val="false"/>
          <w:color w:val="000000"/>
          <w:sz w:val="28"/>
        </w:rPr>
        <w:t>
      101. Местные разрушения облицовки, штукатурки, фактурного и окрасочного слоев, трещины в штукатурке, выкрашивание раствора из швов облицовки, кирпичной и мелкоблочной кладки, разрушение герметизирующих заделок стыков полносборных зданий, повреждение или износ металлических покрытий на выступающих частях стен, разрушение водосточных труб, мокрые и ржавые пятна, потеки и высолы, общее загрязнение поверхности, разрушение парапетов и иные подобные разрушения должны устраняться по мере выявления собственником и (или) пользователем здания и (или) сооружения, не допуская их дальнейшего развития.</w:t>
      </w:r>
    </w:p>
    <w:bookmarkEnd w:id="144"/>
    <w:bookmarkStart w:name="z140" w:id="145"/>
    <w:p>
      <w:pPr>
        <w:spacing w:after="0"/>
        <w:ind w:left="0"/>
        <w:jc w:val="both"/>
      </w:pPr>
      <w:r>
        <w:rPr>
          <w:rFonts w:ascii="Times New Roman"/>
          <w:b w:val="false"/>
          <w:i w:val="false"/>
          <w:color w:val="000000"/>
          <w:sz w:val="28"/>
        </w:rPr>
        <w:t>
      102. В случае, если в собственности юридических или физических лиц, хозяйственном ведении или оперативном управлении, в ином пользовании находятся отдельные помещения в нежилых или жилых зданиях, такие лица принимают долевое участие в ремонте фасадов названных зданий пропорционально занимаемым площадям.</w:t>
      </w:r>
    </w:p>
    <w:bookmarkEnd w:id="145"/>
    <w:bookmarkStart w:name="z141" w:id="146"/>
    <w:p>
      <w:pPr>
        <w:spacing w:after="0"/>
        <w:ind w:left="0"/>
        <w:jc w:val="both"/>
      </w:pPr>
      <w:r>
        <w:rPr>
          <w:rFonts w:ascii="Times New Roman"/>
          <w:b w:val="false"/>
          <w:i w:val="false"/>
          <w:color w:val="000000"/>
          <w:sz w:val="28"/>
        </w:rPr>
        <w:t>
      103. Работы по реставрации, ремонту и реконструкции фасадов зданий и их отдельных элементов должны производиться в соответствии с установленным порядком. Расположенные на фасадах информационные таблички, памятные доски должны поддерживаться в чистоте и исправном состоянии.</w:t>
      </w:r>
    </w:p>
    <w:bookmarkEnd w:id="146"/>
    <w:bookmarkStart w:name="z142" w:id="147"/>
    <w:p>
      <w:pPr>
        <w:spacing w:after="0"/>
        <w:ind w:left="0"/>
        <w:jc w:val="both"/>
      </w:pPr>
      <w:r>
        <w:rPr>
          <w:rFonts w:ascii="Times New Roman"/>
          <w:b w:val="false"/>
          <w:i w:val="false"/>
          <w:color w:val="000000"/>
          <w:sz w:val="28"/>
        </w:rPr>
        <w:t>
      104. Входы, цоколи, витрины, вывески, средства размещения наружной рекламы должны содержаться собственником и (или) пользователем здания и (или) сооружения в чистоте и исправном состоянии.</w:t>
      </w:r>
    </w:p>
    <w:bookmarkEnd w:id="147"/>
    <w:bookmarkStart w:name="z143" w:id="148"/>
    <w:p>
      <w:pPr>
        <w:spacing w:after="0"/>
        <w:ind w:left="0"/>
        <w:jc w:val="both"/>
      </w:pPr>
      <w:r>
        <w:rPr>
          <w:rFonts w:ascii="Times New Roman"/>
          <w:b w:val="false"/>
          <w:i w:val="false"/>
          <w:color w:val="000000"/>
          <w:sz w:val="28"/>
        </w:rPr>
        <w:t>
      105. Не допускается:</w:t>
      </w:r>
    </w:p>
    <w:bookmarkEnd w:id="148"/>
    <w:bookmarkStart w:name="z144" w:id="149"/>
    <w:p>
      <w:pPr>
        <w:spacing w:after="0"/>
        <w:ind w:left="0"/>
        <w:jc w:val="both"/>
      </w:pPr>
      <w:r>
        <w:rPr>
          <w:rFonts w:ascii="Times New Roman"/>
          <w:b w:val="false"/>
          <w:i w:val="false"/>
          <w:color w:val="000000"/>
          <w:sz w:val="28"/>
        </w:rPr>
        <w:t>
      1) самовольное переоборудование балконов и лоджий, установление цветочных ящиков с внешней стороны окон и балконов;</w:t>
      </w:r>
    </w:p>
    <w:bookmarkEnd w:id="149"/>
    <w:bookmarkStart w:name="z145" w:id="150"/>
    <w:p>
      <w:pPr>
        <w:spacing w:after="0"/>
        <w:ind w:left="0"/>
        <w:jc w:val="both"/>
      </w:pPr>
      <w:r>
        <w:rPr>
          <w:rFonts w:ascii="Times New Roman"/>
          <w:b w:val="false"/>
          <w:i w:val="false"/>
          <w:color w:val="000000"/>
          <w:sz w:val="28"/>
        </w:rPr>
        <w:t>
      2) самовольное переоборудование фасадов зданий и их конструктивных элементов без разрешения, выданного в установленном порядке;</w:t>
      </w:r>
    </w:p>
    <w:bookmarkEnd w:id="150"/>
    <w:bookmarkStart w:name="z324" w:id="151"/>
    <w:p>
      <w:pPr>
        <w:spacing w:after="0"/>
        <w:ind w:left="0"/>
        <w:jc w:val="both"/>
      </w:pPr>
      <w:r>
        <w:rPr>
          <w:rFonts w:ascii="Times New Roman"/>
          <w:b w:val="false"/>
          <w:i w:val="false"/>
          <w:color w:val="000000"/>
          <w:sz w:val="28"/>
        </w:rPr>
        <w:t>
      3) производство окраски фасадов зданий и сооружений без предварительного восстановления архитектурных деталей.</w:t>
      </w:r>
    </w:p>
    <w:bookmarkEnd w:id="151"/>
    <w:bookmarkStart w:name="z146" w:id="152"/>
    <w:p>
      <w:pPr>
        <w:spacing w:after="0"/>
        <w:ind w:left="0"/>
        <w:jc w:val="both"/>
      </w:pPr>
      <w:r>
        <w:rPr>
          <w:rFonts w:ascii="Times New Roman"/>
          <w:b w:val="false"/>
          <w:i w:val="false"/>
          <w:color w:val="000000"/>
          <w:sz w:val="28"/>
        </w:rPr>
        <w:t>
      106. Все закрепленные к стене стальные элементы необходимо регулярно окрашивать, защищать от коррозии. Не допускается зазоры в местах прохода всех трубопроводов через стены и фундаменты. Мостики для перехода через коммуникации должны быть исправными и содержаться в чистоте их собственниками и (или) пользователями зданий и (или) сооружений.</w:t>
      </w:r>
    </w:p>
    <w:bookmarkEnd w:id="152"/>
    <w:bookmarkStart w:name="z147" w:id="153"/>
    <w:p>
      <w:pPr>
        <w:spacing w:after="0"/>
        <w:ind w:left="0"/>
        <w:jc w:val="both"/>
      </w:pPr>
      <w:r>
        <w:rPr>
          <w:rFonts w:ascii="Times New Roman"/>
          <w:b w:val="false"/>
          <w:i w:val="false"/>
          <w:color w:val="000000"/>
          <w:sz w:val="28"/>
        </w:rPr>
        <w:t>
      107. Руководители предприятий и организаций, в ведении которых находятся здания и сооружения, собственники и (или) пользователи зданий и сооружений должны обеспечить своевременное производство работ по реставрации, ремонту и покраске фасадов указанных объектов и их отдельных элементов (балконы, лоджии, водосточные трубы), а также поддерживать в чистоте и исправном состоянии расположенные на фасадах информационные таблички, памятные доски.</w:t>
      </w:r>
    </w:p>
    <w:bookmarkEnd w:id="153"/>
    <w:bookmarkStart w:name="z148" w:id="154"/>
    <w:p>
      <w:pPr>
        <w:spacing w:after="0"/>
        <w:ind w:left="0"/>
        <w:jc w:val="both"/>
      </w:pPr>
      <w:r>
        <w:rPr>
          <w:rFonts w:ascii="Times New Roman"/>
          <w:b w:val="false"/>
          <w:i w:val="false"/>
          <w:color w:val="000000"/>
          <w:sz w:val="28"/>
        </w:rPr>
        <w:t>
      108. Витрины магазинов и офисов, выходящих фасадами на центральные улицы, должны иметь световое оформление.</w:t>
      </w:r>
    </w:p>
    <w:bookmarkEnd w:id="154"/>
    <w:bookmarkStart w:name="z149" w:id="155"/>
    <w:p>
      <w:pPr>
        <w:spacing w:after="0"/>
        <w:ind w:left="0"/>
        <w:jc w:val="both"/>
      </w:pPr>
      <w:r>
        <w:rPr>
          <w:rFonts w:ascii="Times New Roman"/>
          <w:b w:val="false"/>
          <w:i w:val="false"/>
          <w:color w:val="000000"/>
          <w:sz w:val="28"/>
        </w:rPr>
        <w:t>
      109. Цветовое решение зданий и сооружений, а также их фасадов должно быть выдержано в единой цветовой гамме, учитывая сложившуюся застройку.</w:t>
      </w:r>
    </w:p>
    <w:bookmarkEnd w:id="155"/>
    <w:bookmarkStart w:name="z325" w:id="156"/>
    <w:p>
      <w:pPr>
        <w:spacing w:after="0"/>
        <w:ind w:left="0"/>
        <w:jc w:val="left"/>
      </w:pPr>
      <w:r>
        <w:rPr>
          <w:rFonts w:ascii="Times New Roman"/>
          <w:b/>
          <w:i w:val="false"/>
          <w:color w:val="000000"/>
        </w:rPr>
        <w:t xml:space="preserve"> 8. Благоустройство территорий жилого назначения</w:t>
      </w:r>
    </w:p>
    <w:bookmarkEnd w:id="156"/>
    <w:bookmarkStart w:name="z150" w:id="157"/>
    <w:p>
      <w:pPr>
        <w:spacing w:after="0"/>
        <w:ind w:left="0"/>
        <w:jc w:val="both"/>
      </w:pPr>
      <w:r>
        <w:rPr>
          <w:rFonts w:ascii="Times New Roman"/>
          <w:b w:val="false"/>
          <w:i w:val="false"/>
          <w:color w:val="000000"/>
          <w:sz w:val="28"/>
        </w:rPr>
        <w:t>
      110. Территория, прилегающая к жилому зданию, должна быть благоустроена, озеленена, освещена, ограждена, подъездные пути и пешеходные дорожки должны иметь твердое покрытие.</w:t>
      </w:r>
    </w:p>
    <w:bookmarkEnd w:id="157"/>
    <w:bookmarkStart w:name="z151" w:id="158"/>
    <w:p>
      <w:pPr>
        <w:spacing w:after="0"/>
        <w:ind w:left="0"/>
        <w:jc w:val="both"/>
      </w:pPr>
      <w:r>
        <w:rPr>
          <w:rFonts w:ascii="Times New Roman"/>
          <w:b w:val="false"/>
          <w:i w:val="false"/>
          <w:color w:val="000000"/>
          <w:sz w:val="28"/>
        </w:rPr>
        <w:t>
      111. Свободные от застройки и дорог территории объектов должны благоустраиваться и озеленяться.</w:t>
      </w:r>
    </w:p>
    <w:bookmarkEnd w:id="158"/>
    <w:bookmarkStart w:name="z152" w:id="159"/>
    <w:p>
      <w:pPr>
        <w:spacing w:after="0"/>
        <w:ind w:left="0"/>
        <w:jc w:val="both"/>
      </w:pPr>
      <w:r>
        <w:rPr>
          <w:rFonts w:ascii="Times New Roman"/>
          <w:b w:val="false"/>
          <w:i w:val="false"/>
          <w:color w:val="000000"/>
          <w:sz w:val="28"/>
        </w:rPr>
        <w:t>
      112. Озелененные территории общего пользования должны быть благоустроены и оборудованы малыми архитектурными формами: фонтанами и бассейнами, лестницами, пандусами, подпорными стенками, беседками, светильниками. Число светильников следует определять по нормам освещенности территорий.</w:t>
      </w:r>
    </w:p>
    <w:bookmarkEnd w:id="159"/>
    <w:bookmarkStart w:name="z153" w:id="160"/>
    <w:p>
      <w:pPr>
        <w:spacing w:after="0"/>
        <w:ind w:left="0"/>
        <w:jc w:val="both"/>
      </w:pPr>
      <w:r>
        <w:rPr>
          <w:rFonts w:ascii="Times New Roman"/>
          <w:b w:val="false"/>
          <w:i w:val="false"/>
          <w:color w:val="000000"/>
          <w:sz w:val="28"/>
        </w:rPr>
        <w:t>
      113. На территории жилых кварталов, микрорайонов, а также на придомовых территориях, необходимо поддерживать следующий порядок:</w:t>
      </w:r>
    </w:p>
    <w:bookmarkEnd w:id="160"/>
    <w:bookmarkStart w:name="z154" w:id="161"/>
    <w:p>
      <w:pPr>
        <w:spacing w:after="0"/>
        <w:ind w:left="0"/>
        <w:jc w:val="both"/>
      </w:pPr>
      <w:r>
        <w:rPr>
          <w:rFonts w:ascii="Times New Roman"/>
          <w:b w:val="false"/>
          <w:i w:val="false"/>
          <w:color w:val="000000"/>
          <w:sz w:val="28"/>
        </w:rPr>
        <w:t>
      1) содержать в исправном состоянии покрытия отмосток, тротуаров, пешеходных дорожек, внутриквартальных проездов и дорог;</w:t>
      </w:r>
    </w:p>
    <w:bookmarkEnd w:id="161"/>
    <w:bookmarkStart w:name="z155" w:id="162"/>
    <w:p>
      <w:pPr>
        <w:spacing w:after="0"/>
        <w:ind w:left="0"/>
        <w:jc w:val="both"/>
      </w:pPr>
      <w:r>
        <w:rPr>
          <w:rFonts w:ascii="Times New Roman"/>
          <w:b w:val="false"/>
          <w:i w:val="false"/>
          <w:color w:val="000000"/>
          <w:sz w:val="28"/>
        </w:rPr>
        <w:t>
      2) не допускать самовольного строительства во дворах различного рода хозяйственных или вспомогательных построек (гаражей, сараев, кладовых);</w:t>
      </w:r>
    </w:p>
    <w:bookmarkEnd w:id="162"/>
    <w:bookmarkStart w:name="z156" w:id="163"/>
    <w:p>
      <w:pPr>
        <w:spacing w:after="0"/>
        <w:ind w:left="0"/>
        <w:jc w:val="both"/>
      </w:pPr>
      <w:r>
        <w:rPr>
          <w:rFonts w:ascii="Times New Roman"/>
          <w:b w:val="false"/>
          <w:i w:val="false"/>
          <w:color w:val="000000"/>
          <w:sz w:val="28"/>
        </w:rPr>
        <w:t>
      3) не допускать загромождения придомовых территорий строительными материалами;</w:t>
      </w:r>
    </w:p>
    <w:bookmarkEnd w:id="163"/>
    <w:bookmarkStart w:name="z157" w:id="164"/>
    <w:p>
      <w:pPr>
        <w:spacing w:after="0"/>
        <w:ind w:left="0"/>
        <w:jc w:val="both"/>
      </w:pPr>
      <w:r>
        <w:rPr>
          <w:rFonts w:ascii="Times New Roman"/>
          <w:b w:val="false"/>
          <w:i w:val="false"/>
          <w:color w:val="000000"/>
          <w:sz w:val="28"/>
        </w:rPr>
        <w:t>
      4) содержать в исправном состоянии находящиеся на балансе (в хозяйственном ведении или оперативном и (или) ином управлении) инженерные сети, своевременно производить осмотр и очистку колодцев;</w:t>
      </w:r>
    </w:p>
    <w:bookmarkEnd w:id="164"/>
    <w:bookmarkStart w:name="z158" w:id="165"/>
    <w:p>
      <w:pPr>
        <w:spacing w:after="0"/>
        <w:ind w:left="0"/>
        <w:jc w:val="both"/>
      </w:pPr>
      <w:r>
        <w:rPr>
          <w:rFonts w:ascii="Times New Roman"/>
          <w:b w:val="false"/>
          <w:i w:val="false"/>
          <w:color w:val="000000"/>
          <w:sz w:val="28"/>
        </w:rPr>
        <w:t>
      5) содержать в исправном состоянии малые архитектурные формы, оборудование спортивных, игровых, детских и хозяйственных площадок, ограждения и изгороди, поддерживать их опрятный внешний вид;</w:t>
      </w:r>
    </w:p>
    <w:bookmarkEnd w:id="165"/>
    <w:bookmarkStart w:name="z159" w:id="166"/>
    <w:p>
      <w:pPr>
        <w:spacing w:after="0"/>
        <w:ind w:left="0"/>
        <w:jc w:val="both"/>
      </w:pPr>
      <w:r>
        <w:rPr>
          <w:rFonts w:ascii="Times New Roman"/>
          <w:b w:val="false"/>
          <w:i w:val="false"/>
          <w:color w:val="000000"/>
          <w:sz w:val="28"/>
        </w:rPr>
        <w:t>
      6) не перегораживать проезды внутри дворов препятствующих проезду скорой помощи и пожарных машин.</w:t>
      </w:r>
    </w:p>
    <w:bookmarkEnd w:id="166"/>
    <w:bookmarkStart w:name="z326" w:id="167"/>
    <w:p>
      <w:pPr>
        <w:spacing w:after="0"/>
        <w:ind w:left="0"/>
        <w:jc w:val="left"/>
      </w:pPr>
      <w:r>
        <w:rPr>
          <w:rFonts w:ascii="Times New Roman"/>
          <w:b/>
          <w:i w:val="false"/>
          <w:color w:val="000000"/>
        </w:rPr>
        <w:t xml:space="preserve"> 9. Освещение территории городов и населенных пунктов</w:t>
      </w:r>
    </w:p>
    <w:bookmarkEnd w:id="167"/>
    <w:bookmarkStart w:name="z160" w:id="168"/>
    <w:p>
      <w:pPr>
        <w:spacing w:after="0"/>
        <w:ind w:left="0"/>
        <w:jc w:val="both"/>
      </w:pPr>
      <w:r>
        <w:rPr>
          <w:rFonts w:ascii="Times New Roman"/>
          <w:b w:val="false"/>
          <w:i w:val="false"/>
          <w:color w:val="000000"/>
          <w:sz w:val="28"/>
        </w:rPr>
        <w:t>
      114. Освещение территорий городов и населенных пунктов обеспечивается эксплуатирующими организациями и сопровождается установками наружного освещения, к которым относятся:</w:t>
      </w:r>
    </w:p>
    <w:bookmarkEnd w:id="168"/>
    <w:bookmarkStart w:name="z161" w:id="169"/>
    <w:p>
      <w:pPr>
        <w:spacing w:after="0"/>
        <w:ind w:left="0"/>
        <w:jc w:val="both"/>
      </w:pPr>
      <w:r>
        <w:rPr>
          <w:rFonts w:ascii="Times New Roman"/>
          <w:b w:val="false"/>
          <w:i w:val="false"/>
          <w:color w:val="000000"/>
          <w:sz w:val="28"/>
        </w:rPr>
        <w:t>
      1) устройства электроснабжения, распределительные сети;</w:t>
      </w:r>
    </w:p>
    <w:bookmarkEnd w:id="169"/>
    <w:bookmarkStart w:name="z162" w:id="170"/>
    <w:p>
      <w:pPr>
        <w:spacing w:after="0"/>
        <w:ind w:left="0"/>
        <w:jc w:val="both"/>
      </w:pPr>
      <w:r>
        <w:rPr>
          <w:rFonts w:ascii="Times New Roman"/>
          <w:b w:val="false"/>
          <w:i w:val="false"/>
          <w:color w:val="000000"/>
          <w:sz w:val="28"/>
        </w:rPr>
        <w:t>
      2) устройства защиты и заземления электросетей;</w:t>
      </w:r>
    </w:p>
    <w:bookmarkEnd w:id="170"/>
    <w:bookmarkStart w:name="z163" w:id="171"/>
    <w:p>
      <w:pPr>
        <w:spacing w:after="0"/>
        <w:ind w:left="0"/>
        <w:jc w:val="both"/>
      </w:pPr>
      <w:r>
        <w:rPr>
          <w:rFonts w:ascii="Times New Roman"/>
          <w:b w:val="false"/>
          <w:i w:val="false"/>
          <w:color w:val="000000"/>
          <w:sz w:val="28"/>
        </w:rPr>
        <w:t>
      3) устройства управления;</w:t>
      </w:r>
    </w:p>
    <w:bookmarkEnd w:id="171"/>
    <w:bookmarkStart w:name="z164" w:id="172"/>
    <w:p>
      <w:pPr>
        <w:spacing w:after="0"/>
        <w:ind w:left="0"/>
        <w:jc w:val="both"/>
      </w:pPr>
      <w:r>
        <w:rPr>
          <w:rFonts w:ascii="Times New Roman"/>
          <w:b w:val="false"/>
          <w:i w:val="false"/>
          <w:color w:val="000000"/>
          <w:sz w:val="28"/>
        </w:rPr>
        <w:t>
      4) опоры кронштейнов, тросовых подвесов.</w:t>
      </w:r>
    </w:p>
    <w:bookmarkEnd w:id="172"/>
    <w:bookmarkStart w:name="z165" w:id="173"/>
    <w:p>
      <w:pPr>
        <w:spacing w:after="0"/>
        <w:ind w:left="0"/>
        <w:jc w:val="both"/>
      </w:pPr>
      <w:r>
        <w:rPr>
          <w:rFonts w:ascii="Times New Roman"/>
          <w:b w:val="false"/>
          <w:i w:val="false"/>
          <w:color w:val="000000"/>
          <w:sz w:val="28"/>
        </w:rPr>
        <w:t>
      115. Содержание и обслуживание установок наружного освещения включает следующие мероприятия:</w:t>
      </w:r>
    </w:p>
    <w:bookmarkEnd w:id="173"/>
    <w:bookmarkStart w:name="z166" w:id="174"/>
    <w:p>
      <w:pPr>
        <w:spacing w:after="0"/>
        <w:ind w:left="0"/>
        <w:jc w:val="both"/>
      </w:pPr>
      <w:r>
        <w:rPr>
          <w:rFonts w:ascii="Times New Roman"/>
          <w:b w:val="false"/>
          <w:i w:val="false"/>
          <w:color w:val="000000"/>
          <w:sz w:val="28"/>
        </w:rPr>
        <w:t>
      1) поддержание технически исправного состояния установок наружного освещения, при котором количественные и качественные показатели соответствуют заданным параметрам, включая замену ламп и вышедших из строя рассеевателей в светильниках, чистку светильников, замеры уровня освещенности;</w:t>
      </w:r>
    </w:p>
    <w:bookmarkEnd w:id="174"/>
    <w:bookmarkStart w:name="z167" w:id="175"/>
    <w:p>
      <w:pPr>
        <w:spacing w:after="0"/>
        <w:ind w:left="0"/>
        <w:jc w:val="both"/>
      </w:pPr>
      <w:r>
        <w:rPr>
          <w:rFonts w:ascii="Times New Roman"/>
          <w:b w:val="false"/>
          <w:i w:val="false"/>
          <w:color w:val="000000"/>
          <w:sz w:val="28"/>
        </w:rPr>
        <w:t>
      2) обеспечение регламентируемого режима работы установок наружного освещения, контроля за своевременным включением и выключением по графику, выявления не горящих светильников, повреждений, немедленного их устранения.</w:t>
      </w:r>
    </w:p>
    <w:bookmarkEnd w:id="175"/>
    <w:bookmarkStart w:name="z168" w:id="176"/>
    <w:p>
      <w:pPr>
        <w:spacing w:after="0"/>
        <w:ind w:left="0"/>
        <w:jc w:val="both"/>
      </w:pPr>
      <w:r>
        <w:rPr>
          <w:rFonts w:ascii="Times New Roman"/>
          <w:b w:val="false"/>
          <w:i w:val="false"/>
          <w:color w:val="000000"/>
          <w:sz w:val="28"/>
        </w:rPr>
        <w:t>
      116. Металлические опоры, кронштейны и элементы установок наружного освещения окрашиваются в зависимости от состояния покрытия.</w:t>
      </w:r>
    </w:p>
    <w:bookmarkEnd w:id="176"/>
    <w:bookmarkStart w:name="z169" w:id="177"/>
    <w:p>
      <w:pPr>
        <w:spacing w:after="0"/>
        <w:ind w:left="0"/>
        <w:jc w:val="both"/>
      </w:pPr>
      <w:r>
        <w:rPr>
          <w:rFonts w:ascii="Times New Roman"/>
          <w:b w:val="false"/>
          <w:i w:val="false"/>
          <w:color w:val="000000"/>
          <w:sz w:val="28"/>
        </w:rPr>
        <w:t>
      117 Не допускается размещение рекламных щитов на опорах освещения, инженерных сетей без согласования с их собственниками и (или) пользователями.</w:t>
      </w:r>
    </w:p>
    <w:bookmarkEnd w:id="177"/>
    <w:bookmarkStart w:name="z170" w:id="178"/>
    <w:p>
      <w:pPr>
        <w:spacing w:after="0"/>
        <w:ind w:left="0"/>
        <w:jc w:val="both"/>
      </w:pPr>
      <w:r>
        <w:rPr>
          <w:rFonts w:ascii="Times New Roman"/>
          <w:b w:val="false"/>
          <w:i w:val="false"/>
          <w:color w:val="000000"/>
          <w:sz w:val="28"/>
        </w:rPr>
        <w:t>
      118 Включение наружного освещения улиц, дорог, пешеходных частей площадей, набережных и освещаемых объектов производится при снижении уровня естественной освещенности в вечерние сумерки до 20 люкс, а отключение в утренние сумерки при ее повышении до 10 люкс – по графику.</w:t>
      </w:r>
    </w:p>
    <w:bookmarkEnd w:id="178"/>
    <w:bookmarkStart w:name="z171" w:id="179"/>
    <w:p>
      <w:pPr>
        <w:spacing w:after="0"/>
        <w:ind w:left="0"/>
        <w:jc w:val="both"/>
      </w:pPr>
      <w:r>
        <w:rPr>
          <w:rFonts w:ascii="Times New Roman"/>
          <w:b w:val="false"/>
          <w:i w:val="false"/>
          <w:color w:val="000000"/>
          <w:sz w:val="28"/>
        </w:rPr>
        <w:t>
      119. Процент не горящих светильников на улицах не должен превышать 10 процентов, при этом не допускается расположение неработающих светильников подряд, один за другим.</w:t>
      </w:r>
    </w:p>
    <w:bookmarkEnd w:id="179"/>
    <w:bookmarkStart w:name="z172" w:id="180"/>
    <w:p>
      <w:pPr>
        <w:spacing w:after="0"/>
        <w:ind w:left="0"/>
        <w:jc w:val="both"/>
      </w:pPr>
      <w:r>
        <w:rPr>
          <w:rFonts w:ascii="Times New Roman"/>
          <w:b w:val="false"/>
          <w:i w:val="false"/>
          <w:color w:val="000000"/>
          <w:sz w:val="28"/>
        </w:rPr>
        <w:t>
      120. Металлические опоры, кронштейны и элементы устройств наружного освещения и контактной сети должны содержаться в чистоте, не иметь очагов коррозии и окрашиваться. Замена перегоревших светильников должна осуществляться соответствующими службами в течение 24 часов с момента выявления.</w:t>
      </w:r>
    </w:p>
    <w:bookmarkEnd w:id="180"/>
    <w:bookmarkStart w:name="z173" w:id="181"/>
    <w:p>
      <w:pPr>
        <w:spacing w:after="0"/>
        <w:ind w:left="0"/>
        <w:jc w:val="both"/>
      </w:pPr>
      <w:r>
        <w:rPr>
          <w:rFonts w:ascii="Times New Roman"/>
          <w:b w:val="false"/>
          <w:i w:val="false"/>
          <w:color w:val="000000"/>
          <w:sz w:val="28"/>
        </w:rPr>
        <w:t>
      121. Вышедшие из строя газоразрядные лампы, содержащие ртуть, дуговые ртутные люминесцентные, дуговые ртутные йодидов металлов, дуговые натриевые – должны храниться в отведенных для этих целей помещениях и вывозиться только на специализированные предприятия для их утилизации. Не допускается вывозить указанные типы ламп на полигоны твердо-бытовых отходов.</w:t>
      </w:r>
    </w:p>
    <w:bookmarkEnd w:id="181"/>
    <w:bookmarkStart w:name="z174" w:id="182"/>
    <w:p>
      <w:pPr>
        <w:spacing w:after="0"/>
        <w:ind w:left="0"/>
        <w:jc w:val="both"/>
      </w:pPr>
      <w:r>
        <w:rPr>
          <w:rFonts w:ascii="Times New Roman"/>
          <w:b w:val="false"/>
          <w:i w:val="false"/>
          <w:color w:val="000000"/>
          <w:sz w:val="28"/>
        </w:rPr>
        <w:t>
      122. Вывоз сбитых опор освещения и контактной сети электрифицированного транспорта осуществляется собственником и (или) пользователем опоры на основных магистралях незамедлительно, на остальных территориях, а также демонтируемых опор – в течение 12 часов.</w:t>
      </w:r>
    </w:p>
    <w:bookmarkEnd w:id="182"/>
    <w:bookmarkStart w:name="z327" w:id="183"/>
    <w:p>
      <w:pPr>
        <w:spacing w:after="0"/>
        <w:ind w:left="0"/>
        <w:jc w:val="left"/>
      </w:pPr>
      <w:r>
        <w:rPr>
          <w:rFonts w:ascii="Times New Roman"/>
          <w:b/>
          <w:i w:val="false"/>
          <w:color w:val="000000"/>
        </w:rPr>
        <w:t xml:space="preserve"> 10. Благоустройство территорий общего пользования, рекреационного назначения</w:t>
      </w:r>
    </w:p>
    <w:bookmarkEnd w:id="183"/>
    <w:bookmarkStart w:name="z175" w:id="184"/>
    <w:p>
      <w:pPr>
        <w:spacing w:after="0"/>
        <w:ind w:left="0"/>
        <w:jc w:val="both"/>
      </w:pPr>
      <w:r>
        <w:rPr>
          <w:rFonts w:ascii="Times New Roman"/>
          <w:b w:val="false"/>
          <w:i w:val="false"/>
          <w:color w:val="000000"/>
          <w:sz w:val="28"/>
        </w:rPr>
        <w:t>
      123. Уборка территорий общего пользования, занятых парками, скверами, бульварами, водоемами, пляжами, в том числе расположенными на них тротуарами, пешеходными зонами, лестничными сходами производится субъектами закрепления территорий и организациями, у которых данные объекты находятся на обслуживании и эксплуатации.</w:t>
      </w:r>
    </w:p>
    <w:bookmarkEnd w:id="184"/>
    <w:bookmarkStart w:name="z176" w:id="185"/>
    <w:p>
      <w:pPr>
        <w:spacing w:after="0"/>
        <w:ind w:left="0"/>
        <w:jc w:val="both"/>
      </w:pPr>
      <w:r>
        <w:rPr>
          <w:rFonts w:ascii="Times New Roman"/>
          <w:b w:val="false"/>
          <w:i w:val="false"/>
          <w:color w:val="000000"/>
          <w:sz w:val="28"/>
        </w:rPr>
        <w:t>
      124. Покрытия площадок, дорожно-тропиночной сети в пределах ландшафтно-рекреационных территорий следует применять из плиток, щебня или прочных минеральных материалов, допуская применение асфальтового покрытия в исключительных случаях.</w:t>
      </w:r>
    </w:p>
    <w:bookmarkEnd w:id="185"/>
    <w:bookmarkStart w:name="z177" w:id="186"/>
    <w:p>
      <w:pPr>
        <w:spacing w:after="0"/>
        <w:ind w:left="0"/>
        <w:jc w:val="both"/>
      </w:pPr>
      <w:r>
        <w:rPr>
          <w:rFonts w:ascii="Times New Roman"/>
          <w:b w:val="false"/>
          <w:i w:val="false"/>
          <w:color w:val="000000"/>
          <w:sz w:val="28"/>
        </w:rPr>
        <w:t>
      125. Прибрежные полосы прудов и водоемов должны быть благоустроены. Следует предусматривать меры, исключающие загрязнение водоемов поверхностными водами.</w:t>
      </w:r>
    </w:p>
    <w:bookmarkEnd w:id="186"/>
    <w:bookmarkStart w:name="z178" w:id="187"/>
    <w:p>
      <w:pPr>
        <w:spacing w:after="0"/>
        <w:ind w:left="0"/>
        <w:jc w:val="both"/>
      </w:pPr>
      <w:r>
        <w:rPr>
          <w:rFonts w:ascii="Times New Roman"/>
          <w:b w:val="false"/>
          <w:i w:val="false"/>
          <w:color w:val="000000"/>
          <w:sz w:val="28"/>
        </w:rPr>
        <w:t>
      126. На площадях, в парках, скверах, зонах отдыха, местах массового посещения населения, на улицах, у каждого подъезда жилых домов, входах в административные, служебные здания, объекты торговли, на остановках общественного транспорта должны быть установлены урны.</w:t>
      </w:r>
    </w:p>
    <w:bookmarkEnd w:id="187"/>
    <w:bookmarkStart w:name="z179" w:id="188"/>
    <w:p>
      <w:pPr>
        <w:spacing w:after="0"/>
        <w:ind w:left="0"/>
        <w:jc w:val="both"/>
      </w:pPr>
      <w:r>
        <w:rPr>
          <w:rFonts w:ascii="Times New Roman"/>
          <w:b w:val="false"/>
          <w:i w:val="false"/>
          <w:color w:val="000000"/>
          <w:sz w:val="28"/>
        </w:rPr>
        <w:t>
      127. Очистка урн производится по мере их заполнения. Мойка урн производится по мере загрязнения, но не реже одного раза в неделю. Урны, расположенные на остановках общественного пассажирского транспорта, очищаются и промываются организациями, осуществляющими уборку остановок, а урны, установленные у остальных объектов, - собственниками и (или) пользователями указанных объектов.</w:t>
      </w:r>
    </w:p>
    <w:bookmarkEnd w:id="188"/>
    <w:bookmarkStart w:name="z180" w:id="189"/>
    <w:p>
      <w:pPr>
        <w:spacing w:after="0"/>
        <w:ind w:left="0"/>
        <w:jc w:val="both"/>
      </w:pPr>
      <w:r>
        <w:rPr>
          <w:rFonts w:ascii="Times New Roman"/>
          <w:b w:val="false"/>
          <w:i w:val="false"/>
          <w:color w:val="000000"/>
          <w:sz w:val="28"/>
        </w:rPr>
        <w:t>
      Покраска урн осуществляется собственниками и (или) пользователями, один раз в год (апрель), а также по мере необходимости или по предписанию соответствующих служб.</w:t>
      </w:r>
    </w:p>
    <w:bookmarkEnd w:id="189"/>
    <w:bookmarkStart w:name="z181" w:id="190"/>
    <w:p>
      <w:pPr>
        <w:spacing w:after="0"/>
        <w:ind w:left="0"/>
        <w:jc w:val="both"/>
      </w:pPr>
      <w:r>
        <w:rPr>
          <w:rFonts w:ascii="Times New Roman"/>
          <w:b w:val="false"/>
          <w:i w:val="false"/>
          <w:color w:val="000000"/>
          <w:sz w:val="28"/>
        </w:rPr>
        <w:t>
      128. Не допускается сорить на улицах, площадях, пляжах, в парках, скверах и дворах.</w:t>
      </w:r>
    </w:p>
    <w:bookmarkEnd w:id="190"/>
    <w:bookmarkStart w:name="z182" w:id="191"/>
    <w:p>
      <w:pPr>
        <w:spacing w:after="0"/>
        <w:ind w:left="0"/>
        <w:jc w:val="both"/>
      </w:pPr>
      <w:r>
        <w:rPr>
          <w:rFonts w:ascii="Times New Roman"/>
          <w:b w:val="false"/>
          <w:i w:val="false"/>
          <w:color w:val="000000"/>
          <w:sz w:val="28"/>
        </w:rPr>
        <w:t>
      129. На территории пляжа должны быть установлены фонтанчики с подводом питьевой воды. Стоки от фонтанчиков могут использоваться для полива зеленых насаждений пляжа, допускается их отвод в проточные водоемы на расстоянии не менее 100 метров ниже по течению реки от границы пляжа. Не допускается отвод воды из питьевых фонтанчиков в места, не предназначенные для этой цели.</w:t>
      </w:r>
    </w:p>
    <w:bookmarkEnd w:id="191"/>
    <w:bookmarkStart w:name="z183" w:id="192"/>
    <w:p>
      <w:pPr>
        <w:spacing w:after="0"/>
        <w:ind w:left="0"/>
        <w:jc w:val="both"/>
      </w:pPr>
      <w:r>
        <w:rPr>
          <w:rFonts w:ascii="Times New Roman"/>
          <w:b w:val="false"/>
          <w:i w:val="false"/>
          <w:color w:val="000000"/>
          <w:sz w:val="28"/>
        </w:rPr>
        <w:t>
      130. Питьевые фонтанчики могут быть типовыми, либо выполненными по специально разработанному проекту, их следует размещать в зонах отдыха и рекомендуется - на спортивных площадках. Место размещения питьевого фонтанчика и подход к нему должны быть оборудованы твердым видом покрытия, высота должна составлять не более 90 сантиметров для взрослых и не более 70 сантиметров для детей. Не менее одной чаши питьевых фонтанчиков в зонах отдыха должно быть доступно для инвалидов.</w:t>
      </w:r>
    </w:p>
    <w:bookmarkEnd w:id="192"/>
    <w:bookmarkStart w:name="z184" w:id="193"/>
    <w:p>
      <w:pPr>
        <w:spacing w:after="0"/>
        <w:ind w:left="0"/>
        <w:jc w:val="both"/>
      </w:pPr>
      <w:r>
        <w:rPr>
          <w:rFonts w:ascii="Times New Roman"/>
          <w:b w:val="false"/>
          <w:i w:val="false"/>
          <w:color w:val="000000"/>
          <w:sz w:val="28"/>
        </w:rPr>
        <w:t>
      131. Открытые и закрытые раздевалки, павильоны для раздевания, гардеробы должны мыться ежедневно с применением дезинфицирующих средств, разрешенных к применению в Республике Казахстан.</w:t>
      </w:r>
    </w:p>
    <w:bookmarkEnd w:id="193"/>
    <w:bookmarkStart w:name="z185" w:id="194"/>
    <w:p>
      <w:pPr>
        <w:spacing w:after="0"/>
        <w:ind w:left="0"/>
        <w:jc w:val="both"/>
      </w:pPr>
      <w:r>
        <w:rPr>
          <w:rFonts w:ascii="Times New Roman"/>
          <w:b w:val="false"/>
          <w:i w:val="false"/>
          <w:color w:val="000000"/>
          <w:sz w:val="28"/>
        </w:rPr>
        <w:t>
      132. На пляже ежегодно должен подсыпаться чистый песок или галька.</w:t>
      </w:r>
    </w:p>
    <w:bookmarkEnd w:id="194"/>
    <w:bookmarkStart w:name="z186" w:id="195"/>
    <w:p>
      <w:pPr>
        <w:spacing w:after="0"/>
        <w:ind w:left="0"/>
        <w:jc w:val="both"/>
      </w:pPr>
      <w:r>
        <w:rPr>
          <w:rFonts w:ascii="Times New Roman"/>
          <w:b w:val="false"/>
          <w:i w:val="false"/>
          <w:color w:val="000000"/>
          <w:sz w:val="28"/>
        </w:rPr>
        <w:t>
      133. Общественные туалеты устанавливаются на расстоянии не ближе 50 метров от мест массового скопления и посещения людей, исходя из расчета одно место на 500 посетителей.</w:t>
      </w:r>
    </w:p>
    <w:bookmarkEnd w:id="195"/>
    <w:bookmarkStart w:name="z187" w:id="196"/>
    <w:p>
      <w:pPr>
        <w:spacing w:after="0"/>
        <w:ind w:left="0"/>
        <w:jc w:val="both"/>
      </w:pPr>
      <w:r>
        <w:rPr>
          <w:rFonts w:ascii="Times New Roman"/>
          <w:b w:val="false"/>
          <w:i w:val="false"/>
          <w:color w:val="000000"/>
          <w:sz w:val="28"/>
        </w:rPr>
        <w:t>
      На территориях пляжей общественные туалеты должны быть оборудованы на расстоянии до места купания не менее 50 метров и не более 200 метров.</w:t>
      </w:r>
    </w:p>
    <w:bookmarkEnd w:id="196"/>
    <w:bookmarkStart w:name="z188" w:id="197"/>
    <w:p>
      <w:pPr>
        <w:spacing w:after="0"/>
        <w:ind w:left="0"/>
        <w:jc w:val="both"/>
      </w:pPr>
      <w:r>
        <w:rPr>
          <w:rFonts w:ascii="Times New Roman"/>
          <w:b w:val="false"/>
          <w:i w:val="false"/>
          <w:color w:val="000000"/>
          <w:sz w:val="28"/>
        </w:rPr>
        <w:t>
      134. Общественные туалеты необходимо устраивать в следующих местах населенных пунктов:</w:t>
      </w:r>
    </w:p>
    <w:bookmarkEnd w:id="197"/>
    <w:bookmarkStart w:name="z189" w:id="198"/>
    <w:p>
      <w:pPr>
        <w:spacing w:after="0"/>
        <w:ind w:left="0"/>
        <w:jc w:val="both"/>
      </w:pPr>
      <w:r>
        <w:rPr>
          <w:rFonts w:ascii="Times New Roman"/>
          <w:b w:val="false"/>
          <w:i w:val="false"/>
          <w:color w:val="000000"/>
          <w:sz w:val="28"/>
        </w:rPr>
        <w:t>
      1) на площадях, транспортных магистралях, улицах с большим пешеходным движением;</w:t>
      </w:r>
    </w:p>
    <w:bookmarkEnd w:id="198"/>
    <w:bookmarkStart w:name="z190" w:id="199"/>
    <w:p>
      <w:pPr>
        <w:spacing w:after="0"/>
        <w:ind w:left="0"/>
        <w:jc w:val="both"/>
      </w:pPr>
      <w:r>
        <w:rPr>
          <w:rFonts w:ascii="Times New Roman"/>
          <w:b w:val="false"/>
          <w:i w:val="false"/>
          <w:color w:val="000000"/>
          <w:sz w:val="28"/>
        </w:rPr>
        <w:t>
      2) на площадях около вокзалов, железнодорожных станциях, пристанях, автостанциях и автовокзалов;</w:t>
      </w:r>
    </w:p>
    <w:bookmarkEnd w:id="199"/>
    <w:bookmarkStart w:name="z191" w:id="200"/>
    <w:p>
      <w:pPr>
        <w:spacing w:after="0"/>
        <w:ind w:left="0"/>
        <w:jc w:val="both"/>
      </w:pPr>
      <w:r>
        <w:rPr>
          <w:rFonts w:ascii="Times New Roman"/>
          <w:b w:val="false"/>
          <w:i w:val="false"/>
          <w:color w:val="000000"/>
          <w:sz w:val="28"/>
        </w:rPr>
        <w:t>
      3) в загородных и внутригородских парках, скверах, на бульварах, пляжах, выставках, стадионах, местах массового отдыха людей;</w:t>
      </w:r>
    </w:p>
    <w:bookmarkEnd w:id="200"/>
    <w:bookmarkStart w:name="z192" w:id="201"/>
    <w:p>
      <w:pPr>
        <w:spacing w:after="0"/>
        <w:ind w:left="0"/>
        <w:jc w:val="both"/>
      </w:pPr>
      <w:r>
        <w:rPr>
          <w:rFonts w:ascii="Times New Roman"/>
          <w:b w:val="false"/>
          <w:i w:val="false"/>
          <w:color w:val="000000"/>
          <w:sz w:val="28"/>
        </w:rPr>
        <w:t>
      4) на территории торговых центров, рынков.</w:t>
      </w:r>
    </w:p>
    <w:bookmarkEnd w:id="201"/>
    <w:bookmarkStart w:name="z193" w:id="202"/>
    <w:p>
      <w:pPr>
        <w:spacing w:after="0"/>
        <w:ind w:left="0"/>
        <w:jc w:val="both"/>
      </w:pPr>
      <w:r>
        <w:rPr>
          <w:rFonts w:ascii="Times New Roman"/>
          <w:b w:val="false"/>
          <w:i w:val="false"/>
          <w:color w:val="000000"/>
          <w:sz w:val="28"/>
        </w:rPr>
        <w:t>
      135. Родники на территориях городов и населенных пунктов при соответствии качества воды и положительного заключения органов санитарно-эпидемиологического надзора должны быть оборудованы подходом и площадкой с твердым видом покрытия, приспособлением для подачи родниковой воды (желоб, труба, иной вид водотока), чашей водосбора, системой водоотведения. На особо охраняемых территориях природного комплекса для обустройства родника, кроме вышеуказанного заключения, требуется разрешение уполномоченных органов охраны окружающей среды.</w:t>
      </w:r>
    </w:p>
    <w:bookmarkEnd w:id="202"/>
    <w:bookmarkStart w:name="z328" w:id="203"/>
    <w:p>
      <w:pPr>
        <w:spacing w:after="0"/>
        <w:ind w:left="0"/>
        <w:jc w:val="left"/>
      </w:pPr>
      <w:r>
        <w:rPr>
          <w:rFonts w:ascii="Times New Roman"/>
          <w:b/>
          <w:i w:val="false"/>
          <w:color w:val="000000"/>
        </w:rPr>
        <w:t xml:space="preserve"> 11. Художественное оформление городов и населенных пунктов, малые архитектурные формы</w:t>
      </w:r>
    </w:p>
    <w:bookmarkEnd w:id="203"/>
    <w:bookmarkStart w:name="z194" w:id="204"/>
    <w:p>
      <w:pPr>
        <w:spacing w:after="0"/>
        <w:ind w:left="0"/>
        <w:jc w:val="both"/>
      </w:pPr>
      <w:r>
        <w:rPr>
          <w:rFonts w:ascii="Times New Roman"/>
          <w:b w:val="false"/>
          <w:i w:val="false"/>
          <w:color w:val="000000"/>
          <w:sz w:val="28"/>
        </w:rPr>
        <w:t>
      136. Средства художественного оформления, наружной рекламы и информации должны содержаться в чистоте, размещаться упорядочено и в установленном порядке, не нарушая эстетический облик города.</w:t>
      </w:r>
    </w:p>
    <w:bookmarkEnd w:id="204"/>
    <w:bookmarkStart w:name="z195" w:id="205"/>
    <w:p>
      <w:pPr>
        <w:spacing w:after="0"/>
        <w:ind w:left="0"/>
        <w:jc w:val="both"/>
      </w:pPr>
      <w:r>
        <w:rPr>
          <w:rFonts w:ascii="Times New Roman"/>
          <w:b w:val="false"/>
          <w:i w:val="false"/>
          <w:color w:val="000000"/>
          <w:sz w:val="28"/>
        </w:rPr>
        <w:t>
      137. Архитектурно-градостроительная ситуация предусматривает собой совокупность свойств элементов конкретной территории (застройка, природный ландшафт, земельные участки, улично-дорожная сеть, инженерное обустройство и т.п.), формирующих соответствующие архитектурно-пространственную среду и условия эксплуатации территории и застройки в определенный период времени.</w:t>
      </w:r>
    </w:p>
    <w:bookmarkEnd w:id="205"/>
    <w:bookmarkStart w:name="z196" w:id="206"/>
    <w:p>
      <w:pPr>
        <w:spacing w:after="0"/>
        <w:ind w:left="0"/>
        <w:jc w:val="both"/>
      </w:pPr>
      <w:r>
        <w:rPr>
          <w:rFonts w:ascii="Times New Roman"/>
          <w:b w:val="false"/>
          <w:i w:val="false"/>
          <w:color w:val="000000"/>
          <w:sz w:val="28"/>
        </w:rPr>
        <w:t>
      138. Материалы, используемые в производстве объектов (средств) наружной (визуальной) рекламы и оформления, должны отвечать современным требованиям качества, безопасности и экологии в соответствии с нормами экологической и санитарно–гигиенической безопасности, природно-климатическим условиям региона.</w:t>
      </w:r>
    </w:p>
    <w:bookmarkEnd w:id="206"/>
    <w:bookmarkStart w:name="z197" w:id="207"/>
    <w:p>
      <w:pPr>
        <w:spacing w:after="0"/>
        <w:ind w:left="0"/>
        <w:jc w:val="both"/>
      </w:pPr>
      <w:r>
        <w:rPr>
          <w:rFonts w:ascii="Times New Roman"/>
          <w:b w:val="false"/>
          <w:i w:val="false"/>
          <w:color w:val="000000"/>
          <w:sz w:val="28"/>
        </w:rPr>
        <w:t>
      139. Размещение отдельно стоящих стационарных средств наружной рекламы и информации определяется конкретной архитектурно-градостроительной ситуацией территории города. По каждой улице определяется единый вид, размер информационного поля рекламных конструкций, согласно проектному материалу, согласованному соответствующими службами. При этом расстояние между сверхгабаритными конструкциями, стоящими в створе должно быть не менее 100 метров в областном центре и не менее 50 метров в иных городах и населенных пунктах.</w:t>
      </w:r>
    </w:p>
    <w:bookmarkEnd w:id="207"/>
    <w:bookmarkStart w:name="z198" w:id="208"/>
    <w:p>
      <w:pPr>
        <w:spacing w:after="0"/>
        <w:ind w:left="0"/>
        <w:jc w:val="both"/>
      </w:pPr>
      <w:r>
        <w:rPr>
          <w:rFonts w:ascii="Times New Roman"/>
          <w:b w:val="false"/>
          <w:i w:val="false"/>
          <w:color w:val="000000"/>
          <w:sz w:val="28"/>
        </w:rPr>
        <w:t>
      140. При монтаже отдельно стоящих объектов наружной (визуальной) рекламы, фундамент конструкции должен устанавливаться на уровне или ниже отметки уровня земли. При невозможности данного типа размещения, фундамент должен быть декоративно оформлен. В случае осыпания бетонной основы она должна быть восстановлена.</w:t>
      </w:r>
    </w:p>
    <w:bookmarkEnd w:id="208"/>
    <w:bookmarkStart w:name="z199" w:id="209"/>
    <w:p>
      <w:pPr>
        <w:spacing w:after="0"/>
        <w:ind w:left="0"/>
        <w:jc w:val="both"/>
      </w:pPr>
      <w:r>
        <w:rPr>
          <w:rFonts w:ascii="Times New Roman"/>
          <w:b w:val="false"/>
          <w:i w:val="false"/>
          <w:color w:val="000000"/>
          <w:sz w:val="28"/>
        </w:rPr>
        <w:t>
      Составляющие элементы объектов наружной (визуальной) рекламы - фундамент, "ножки", должны находиться в надлежащем эстетическом виде. "Ножка" должна содержаться в чистоте, быть окрашена и очищена от бумажно-рекламных носителей.</w:t>
      </w:r>
    </w:p>
    <w:bookmarkEnd w:id="209"/>
    <w:bookmarkStart w:name="z200" w:id="210"/>
    <w:p>
      <w:pPr>
        <w:spacing w:after="0"/>
        <w:ind w:left="0"/>
        <w:jc w:val="both"/>
      </w:pPr>
      <w:r>
        <w:rPr>
          <w:rFonts w:ascii="Times New Roman"/>
          <w:b w:val="false"/>
          <w:i w:val="false"/>
          <w:color w:val="000000"/>
          <w:sz w:val="28"/>
        </w:rPr>
        <w:t>
      После монтажа (демонтажа) рекламных конструкций, объектов рекламы рекламораспространитель (балансодержатель) должен восстановить благоустройство территорий или объектов размещения в сроки не более 5 дней.</w:t>
      </w:r>
    </w:p>
    <w:bookmarkEnd w:id="210"/>
    <w:bookmarkStart w:name="z201" w:id="211"/>
    <w:p>
      <w:pPr>
        <w:spacing w:after="0"/>
        <w:ind w:left="0"/>
        <w:jc w:val="both"/>
      </w:pPr>
      <w:r>
        <w:rPr>
          <w:rFonts w:ascii="Times New Roman"/>
          <w:b w:val="false"/>
          <w:i w:val="false"/>
          <w:color w:val="000000"/>
          <w:sz w:val="28"/>
        </w:rPr>
        <w:t>
      Отдельно стоящие стационарные средства наружной (визуальной) рекламы должны иметь маркировку с указанием владельца и номера его телефона. Маркировка должна размещаться под информационным полем.</w:t>
      </w:r>
    </w:p>
    <w:bookmarkEnd w:id="211"/>
    <w:bookmarkStart w:name="z202" w:id="212"/>
    <w:p>
      <w:pPr>
        <w:spacing w:after="0"/>
        <w:ind w:left="0"/>
        <w:jc w:val="both"/>
      </w:pPr>
      <w:r>
        <w:rPr>
          <w:rFonts w:ascii="Times New Roman"/>
          <w:b w:val="false"/>
          <w:i w:val="false"/>
          <w:color w:val="000000"/>
          <w:sz w:val="28"/>
        </w:rPr>
        <w:t>
      141. Отдельно стоящие средства наружной рекламы (конструкции), выполняются, как правило, в двухстороннем варианте. Конструкции, выполненные в одностороннем варианте, должны иметь декоративно оформленную обратную сторону. Конструктивные элементы жесткости и крепления (болтовые соединения, элементы опор, технологические косынки), торцевые поверхности конструкций должны быть закрыты или декоративно оформлены.</w:t>
      </w:r>
    </w:p>
    <w:bookmarkEnd w:id="212"/>
    <w:bookmarkStart w:name="z203" w:id="213"/>
    <w:p>
      <w:pPr>
        <w:spacing w:after="0"/>
        <w:ind w:left="0"/>
        <w:jc w:val="both"/>
      </w:pPr>
      <w:r>
        <w:rPr>
          <w:rFonts w:ascii="Times New Roman"/>
          <w:b w:val="false"/>
          <w:i w:val="false"/>
          <w:color w:val="000000"/>
          <w:sz w:val="28"/>
        </w:rPr>
        <w:t>
      142. Не допускается эксплуатация и размещение стационарных средств наружной (визуальной) рекламы без информационных сообщений (рекламы) на одной или более сторон. Подлежат замене выцветшие, надорванные информационные носители на объектах наружной (визуальной) рекламы, а также информационные носители с устаревшей тематикой, в том числе социального характера. Указанные мероприятия производятся за счет собственника объекта наружной (визуальной) рекламы.</w:t>
      </w:r>
    </w:p>
    <w:bookmarkEnd w:id="213"/>
    <w:bookmarkStart w:name="z204" w:id="214"/>
    <w:p>
      <w:pPr>
        <w:spacing w:after="0"/>
        <w:ind w:left="0"/>
        <w:jc w:val="both"/>
      </w:pPr>
      <w:r>
        <w:rPr>
          <w:rFonts w:ascii="Times New Roman"/>
          <w:b w:val="false"/>
          <w:i w:val="false"/>
          <w:color w:val="000000"/>
          <w:sz w:val="28"/>
        </w:rPr>
        <w:t>
      143. Конструкции объектов наружной (визуальной) рекламы и информации должны предусматривать подсветку рекламно-информационного поля в темное время суток источником света. Исключение могут составлять средства наружной (визуальной) рекламы и информации, подсветка которых технически затруднена или изначально не предусмотрена архитектурным проектом.</w:t>
      </w:r>
    </w:p>
    <w:bookmarkEnd w:id="214"/>
    <w:bookmarkStart w:name="z205" w:id="215"/>
    <w:p>
      <w:pPr>
        <w:spacing w:after="0"/>
        <w:ind w:left="0"/>
        <w:jc w:val="both"/>
      </w:pPr>
      <w:r>
        <w:rPr>
          <w:rFonts w:ascii="Times New Roman"/>
          <w:b w:val="false"/>
          <w:i w:val="false"/>
          <w:color w:val="000000"/>
          <w:sz w:val="28"/>
        </w:rPr>
        <w:t>
      144. Не допускается размещение стационарных объектов и средств наружной (визуальной) рекламы или отдельных их частей сбоку от дорог, не имеющих бортового камня, ближе 2 метров от бровки земляного полотна дороги.</w:t>
      </w:r>
    </w:p>
    <w:bookmarkEnd w:id="215"/>
    <w:bookmarkStart w:name="z206" w:id="216"/>
    <w:p>
      <w:pPr>
        <w:spacing w:after="0"/>
        <w:ind w:left="0"/>
        <w:jc w:val="both"/>
      </w:pPr>
      <w:r>
        <w:rPr>
          <w:rFonts w:ascii="Times New Roman"/>
          <w:b w:val="false"/>
          <w:i w:val="false"/>
          <w:color w:val="000000"/>
          <w:sz w:val="28"/>
        </w:rPr>
        <w:t>
      145. Не допускается производить смену изображений (плакатов) на рекламных конструкциях с заездом автотранспорта на газоны.</w:t>
      </w:r>
    </w:p>
    <w:bookmarkEnd w:id="216"/>
    <w:bookmarkStart w:name="z207" w:id="217"/>
    <w:p>
      <w:pPr>
        <w:spacing w:after="0"/>
        <w:ind w:left="0"/>
        <w:jc w:val="both"/>
      </w:pPr>
      <w:r>
        <w:rPr>
          <w:rFonts w:ascii="Times New Roman"/>
          <w:b w:val="false"/>
          <w:i w:val="false"/>
          <w:color w:val="000000"/>
          <w:sz w:val="28"/>
        </w:rPr>
        <w:t>
      146. Содержание объектов наружной (визуальной) рекламы, в том числе уборку территории, прилегающих к ним, в радиусе пяти метров, должны производить собственники (балансодержатели) объектов наружной (визуальной) рекламы.</w:t>
      </w:r>
    </w:p>
    <w:bookmarkEnd w:id="217"/>
    <w:bookmarkStart w:name="z208" w:id="218"/>
    <w:p>
      <w:pPr>
        <w:spacing w:after="0"/>
        <w:ind w:left="0"/>
        <w:jc w:val="both"/>
      </w:pPr>
      <w:r>
        <w:rPr>
          <w:rFonts w:ascii="Times New Roman"/>
          <w:b w:val="false"/>
          <w:i w:val="false"/>
          <w:color w:val="000000"/>
          <w:sz w:val="28"/>
        </w:rPr>
        <w:t>
      147. Инженерно-техническое решение объектов наружной (визуальной) рекламы должно учитывать несущие возможности элементов зданий и сооружений, на которые закрепляется объект, и исключить вследствие этого потери их эксплуатационных качеств.</w:t>
      </w:r>
    </w:p>
    <w:bookmarkEnd w:id="218"/>
    <w:bookmarkStart w:name="z209" w:id="219"/>
    <w:p>
      <w:pPr>
        <w:spacing w:after="0"/>
        <w:ind w:left="0"/>
        <w:jc w:val="both"/>
      </w:pPr>
      <w:r>
        <w:rPr>
          <w:rFonts w:ascii="Times New Roman"/>
          <w:b w:val="false"/>
          <w:i w:val="false"/>
          <w:color w:val="000000"/>
          <w:sz w:val="28"/>
        </w:rPr>
        <w:t xml:space="preserve">
      148. Световая реклама должна помогать ориентации пешеходов и водителей автотранспорта в городском пространстве и участвовать в решении светокомпозиционных задач. Размещение, габариты, формы и светоцветовые параметры элементов такой информации должны быть отчетливо воспринимаемы с расчетных расстояний и гармонично вписаны в конкретный световой ансамбль, не противоречить действующим правилам дорожного движения, не нарушать комфортность проживания населения. </w:t>
      </w:r>
    </w:p>
    <w:bookmarkEnd w:id="219"/>
    <w:bookmarkStart w:name="z210" w:id="220"/>
    <w:p>
      <w:pPr>
        <w:spacing w:after="0"/>
        <w:ind w:left="0"/>
        <w:jc w:val="both"/>
      </w:pPr>
      <w:r>
        <w:rPr>
          <w:rFonts w:ascii="Times New Roman"/>
          <w:b w:val="false"/>
          <w:i w:val="false"/>
          <w:color w:val="000000"/>
          <w:sz w:val="28"/>
        </w:rPr>
        <w:t>
      149. Установка крышных конструкций должны быть оборудованы системой аварийного отключения от сети электропитания.</w:t>
      </w:r>
    </w:p>
    <w:bookmarkEnd w:id="220"/>
    <w:bookmarkStart w:name="z211" w:id="221"/>
    <w:p>
      <w:pPr>
        <w:spacing w:after="0"/>
        <w:ind w:left="0"/>
        <w:jc w:val="both"/>
      </w:pPr>
      <w:r>
        <w:rPr>
          <w:rFonts w:ascii="Times New Roman"/>
          <w:b w:val="false"/>
          <w:i w:val="false"/>
          <w:color w:val="000000"/>
          <w:sz w:val="28"/>
        </w:rPr>
        <w:t>
      150. Мобильные (переносные) конструкции наружной рекламы, (выносной щит, штендер) размещаются в пешеходных зонах и на тротуарах в пределах 5 метров от входа в помещение учреждения, организации. Не допускается установка мобильных (переносных) конструкций, ориентированных на восприятие с проезжей части. Мобильные (переносные) конструкции не должны иметь собственного подсвета, площадь одной стороны 0,6 х 0,9м.</w:t>
      </w:r>
    </w:p>
    <w:bookmarkEnd w:id="221"/>
    <w:bookmarkStart w:name="z212" w:id="222"/>
    <w:p>
      <w:pPr>
        <w:spacing w:after="0"/>
        <w:ind w:left="0"/>
        <w:jc w:val="both"/>
      </w:pPr>
      <w:r>
        <w:rPr>
          <w:rFonts w:ascii="Times New Roman"/>
          <w:b w:val="false"/>
          <w:i w:val="false"/>
          <w:color w:val="000000"/>
          <w:sz w:val="28"/>
        </w:rPr>
        <w:t>
      151. Средства наружной (визуальной) рекламы не должны создавать помех для прохода пешеходов и механизированной уборки улиц и тротуаров.</w:t>
      </w:r>
    </w:p>
    <w:bookmarkEnd w:id="222"/>
    <w:bookmarkStart w:name="z213" w:id="223"/>
    <w:p>
      <w:pPr>
        <w:spacing w:after="0"/>
        <w:ind w:left="0"/>
        <w:jc w:val="both"/>
      </w:pPr>
      <w:r>
        <w:rPr>
          <w:rFonts w:ascii="Times New Roman"/>
          <w:b w:val="false"/>
          <w:i w:val="false"/>
          <w:color w:val="000000"/>
          <w:sz w:val="28"/>
        </w:rPr>
        <w:t>
      152. Оформление витрин и окон не должно нарушать эстетический облик зданий и сооружений, включать в себя информацию, содержащую адреса товаропроизводителей, пунктов реализации товаров и услуг, контактные телефоны, адреса электронной почты, информацию о ценах и акциях.</w:t>
      </w:r>
    </w:p>
    <w:bookmarkEnd w:id="223"/>
    <w:bookmarkStart w:name="z214" w:id="224"/>
    <w:p>
      <w:pPr>
        <w:spacing w:after="0"/>
        <w:ind w:left="0"/>
        <w:jc w:val="both"/>
      </w:pPr>
      <w:r>
        <w:rPr>
          <w:rFonts w:ascii="Times New Roman"/>
          <w:b w:val="false"/>
          <w:i w:val="false"/>
          <w:color w:val="000000"/>
          <w:sz w:val="28"/>
        </w:rPr>
        <w:t>
      153. Вывески должны исполняться в виде объемных, дистанционных элементов, щитов на жесткой основе, световых коробов (буквы, эмблемы, товарные знаки, логотипы) с внутренней или наружной подсветкой.</w:t>
      </w:r>
    </w:p>
    <w:bookmarkEnd w:id="224"/>
    <w:bookmarkStart w:name="z215" w:id="225"/>
    <w:p>
      <w:pPr>
        <w:spacing w:after="0"/>
        <w:ind w:left="0"/>
        <w:jc w:val="both"/>
      </w:pPr>
      <w:r>
        <w:rPr>
          <w:rFonts w:ascii="Times New Roman"/>
          <w:b w:val="false"/>
          <w:i w:val="false"/>
          <w:color w:val="000000"/>
          <w:sz w:val="28"/>
        </w:rPr>
        <w:t>
      154. Предприятия, эксплуатирующие световые рекламы и вывески, должны ежедневно включать их с наступлением темноты и обеспечивать своевременную замену перегоревших световых элементов.</w:t>
      </w:r>
    </w:p>
    <w:bookmarkEnd w:id="225"/>
    <w:bookmarkStart w:name="z216" w:id="226"/>
    <w:p>
      <w:pPr>
        <w:spacing w:after="0"/>
        <w:ind w:left="0"/>
        <w:jc w:val="both"/>
      </w:pPr>
      <w:r>
        <w:rPr>
          <w:rFonts w:ascii="Times New Roman"/>
          <w:b w:val="false"/>
          <w:i w:val="false"/>
          <w:color w:val="000000"/>
          <w:sz w:val="28"/>
        </w:rPr>
        <w:t>
      155. В случае неисправности отдельных знаков световой рекламы или вывески, то необходимо выключать рекламу или вывеску.</w:t>
      </w:r>
    </w:p>
    <w:bookmarkEnd w:id="226"/>
    <w:bookmarkStart w:name="z217" w:id="227"/>
    <w:p>
      <w:pPr>
        <w:spacing w:after="0"/>
        <w:ind w:left="0"/>
        <w:jc w:val="both"/>
      </w:pPr>
      <w:r>
        <w:rPr>
          <w:rFonts w:ascii="Times New Roman"/>
          <w:b w:val="false"/>
          <w:i w:val="false"/>
          <w:color w:val="000000"/>
          <w:sz w:val="28"/>
        </w:rPr>
        <w:t>
      156. Не допускается наклеивание и размещение на зданиях, заборах, павильонах ожидания городского пассажирского транспорта, опорах освещения, деревьях каких-либо плакатов, объявлений и информационных сообщений, а равно вне специально отведенных для этих целей мест.</w:t>
      </w:r>
    </w:p>
    <w:bookmarkEnd w:id="227"/>
    <w:bookmarkStart w:name="z218" w:id="228"/>
    <w:p>
      <w:pPr>
        <w:spacing w:after="0"/>
        <w:ind w:left="0"/>
        <w:jc w:val="both"/>
      </w:pPr>
      <w:r>
        <w:rPr>
          <w:rFonts w:ascii="Times New Roman"/>
          <w:b w:val="false"/>
          <w:i w:val="false"/>
          <w:color w:val="000000"/>
          <w:sz w:val="28"/>
        </w:rPr>
        <w:t>
      157. Не допускается размещение на жилых домах объектов наружной (визуальной) рекламы (брандмауэры, баннеры, растяжки) в количестве, превышающем две единицы на одной стене.</w:t>
      </w:r>
    </w:p>
    <w:bookmarkEnd w:id="228"/>
    <w:bookmarkStart w:name="z219" w:id="229"/>
    <w:p>
      <w:pPr>
        <w:spacing w:after="0"/>
        <w:ind w:left="0"/>
        <w:jc w:val="both"/>
      </w:pPr>
      <w:r>
        <w:rPr>
          <w:rFonts w:ascii="Times New Roman"/>
          <w:b w:val="false"/>
          <w:i w:val="false"/>
          <w:color w:val="000000"/>
          <w:sz w:val="28"/>
        </w:rPr>
        <w:t>
      158. Ограждения объектов строительства и розничной (уличной) торговли (летние кафе, выставки, ограждения торговых площадей и других временных ограждений) должны содержать художественное оформление. Художественное оформление производится за счет собственника объекта.</w:t>
      </w:r>
    </w:p>
    <w:bookmarkEnd w:id="229"/>
    <w:bookmarkStart w:name="z220" w:id="230"/>
    <w:p>
      <w:pPr>
        <w:spacing w:after="0"/>
        <w:ind w:left="0"/>
        <w:jc w:val="both"/>
      </w:pPr>
      <w:r>
        <w:rPr>
          <w:rFonts w:ascii="Times New Roman"/>
          <w:b w:val="false"/>
          <w:i w:val="false"/>
          <w:color w:val="000000"/>
          <w:sz w:val="28"/>
        </w:rPr>
        <w:t>
      159. Устанавливаемые в границах полосы отвода автомобильных дорог и в населенных пунктах наружная реклама, иные информационные знаки и указатели должны выполняться и устанавливаться в соответствии с законодательством Республики Казахстан.</w:t>
      </w:r>
    </w:p>
    <w:bookmarkEnd w:id="230"/>
    <w:bookmarkStart w:name="z221" w:id="231"/>
    <w:p>
      <w:pPr>
        <w:spacing w:after="0"/>
        <w:ind w:left="0"/>
        <w:jc w:val="both"/>
      </w:pPr>
      <w:r>
        <w:rPr>
          <w:rFonts w:ascii="Times New Roman"/>
          <w:b w:val="false"/>
          <w:i w:val="false"/>
          <w:color w:val="000000"/>
          <w:sz w:val="28"/>
        </w:rPr>
        <w:t>
      160. Территории жилой застройки, общественные зоны, скверы, улицы, парки, площадки для отдыха оборудуются малыми архитектурными формами - беседками, теневыми навесами, цветочницами, скамьями, урнами, фонтанами, устройствами для игр детей, отдыха для взрослого населения, газетными стендами, оградами, телефонными будками (навесами), павильонами для ожидания автотранспорта.</w:t>
      </w:r>
    </w:p>
    <w:bookmarkEnd w:id="231"/>
    <w:bookmarkStart w:name="z222" w:id="232"/>
    <w:p>
      <w:pPr>
        <w:spacing w:after="0"/>
        <w:ind w:left="0"/>
        <w:jc w:val="both"/>
      </w:pPr>
      <w:r>
        <w:rPr>
          <w:rFonts w:ascii="Times New Roman"/>
          <w:b w:val="false"/>
          <w:i w:val="false"/>
          <w:color w:val="000000"/>
          <w:sz w:val="28"/>
        </w:rPr>
        <w:t>
      161. Малые архитектурные формы могут быть стационарными и мобильными, их количество и размещение определяются паспортами благоустройства территорий.</w:t>
      </w:r>
    </w:p>
    <w:bookmarkEnd w:id="232"/>
    <w:bookmarkStart w:name="z223" w:id="233"/>
    <w:p>
      <w:pPr>
        <w:spacing w:after="0"/>
        <w:ind w:left="0"/>
        <w:jc w:val="both"/>
      </w:pPr>
      <w:r>
        <w:rPr>
          <w:rFonts w:ascii="Times New Roman"/>
          <w:b w:val="false"/>
          <w:i w:val="false"/>
          <w:color w:val="000000"/>
          <w:sz w:val="28"/>
        </w:rPr>
        <w:t>
      162. Изготовление и установка малых архитектурных форм при новом строительстве в границах застраиваемого участка осуществляются заказчиком в соответствии с утвержденной проектно-сметной документацией.</w:t>
      </w:r>
    </w:p>
    <w:bookmarkEnd w:id="233"/>
    <w:bookmarkStart w:name="z224" w:id="234"/>
    <w:p>
      <w:pPr>
        <w:spacing w:after="0"/>
        <w:ind w:left="0"/>
        <w:jc w:val="both"/>
      </w:pPr>
      <w:r>
        <w:rPr>
          <w:rFonts w:ascii="Times New Roman"/>
          <w:b w:val="false"/>
          <w:i w:val="false"/>
          <w:color w:val="000000"/>
          <w:sz w:val="28"/>
        </w:rPr>
        <w:t>
      163. Конструктивные решения малых архитектурных форм должны обеспечивать их устойчивость, безопасность пользования.</w:t>
      </w:r>
    </w:p>
    <w:bookmarkEnd w:id="234"/>
    <w:bookmarkStart w:name="z225" w:id="235"/>
    <w:p>
      <w:pPr>
        <w:spacing w:after="0"/>
        <w:ind w:left="0"/>
        <w:jc w:val="both"/>
      </w:pPr>
      <w:r>
        <w:rPr>
          <w:rFonts w:ascii="Times New Roman"/>
          <w:b w:val="false"/>
          <w:i w:val="false"/>
          <w:color w:val="000000"/>
          <w:sz w:val="28"/>
        </w:rPr>
        <w:t>
      164. Юридические и физические лица – собственники и (или) пользователи малых архитектурных форм должны за свой счет осуществлять их замену, ремонт и покраску.</w:t>
      </w:r>
    </w:p>
    <w:bookmarkEnd w:id="235"/>
    <w:bookmarkStart w:name="z226" w:id="236"/>
    <w:p>
      <w:pPr>
        <w:spacing w:after="0"/>
        <w:ind w:left="0"/>
        <w:jc w:val="both"/>
      </w:pPr>
      <w:r>
        <w:rPr>
          <w:rFonts w:ascii="Times New Roman"/>
          <w:b w:val="false"/>
          <w:i w:val="false"/>
          <w:color w:val="000000"/>
          <w:sz w:val="28"/>
        </w:rPr>
        <w:t>
      165. Установка и содержание малых архитектурных форм на территории города осуществляется с соблюдением следующих требований:</w:t>
      </w:r>
    </w:p>
    <w:bookmarkEnd w:id="236"/>
    <w:bookmarkStart w:name="z227" w:id="237"/>
    <w:p>
      <w:pPr>
        <w:spacing w:after="0"/>
        <w:ind w:left="0"/>
        <w:jc w:val="both"/>
      </w:pPr>
      <w:r>
        <w:rPr>
          <w:rFonts w:ascii="Times New Roman"/>
          <w:b w:val="false"/>
          <w:i w:val="false"/>
          <w:color w:val="000000"/>
          <w:sz w:val="28"/>
        </w:rPr>
        <w:t>
      1) все элементы внешнего благоустройства, в том числе и отделка фасадов зданий, должны быть выполнены в соответствии с утвержденным проектом и нормами противопожарной безопасности;</w:t>
      </w:r>
    </w:p>
    <w:bookmarkEnd w:id="237"/>
    <w:bookmarkStart w:name="z228" w:id="238"/>
    <w:p>
      <w:pPr>
        <w:spacing w:after="0"/>
        <w:ind w:left="0"/>
        <w:jc w:val="both"/>
      </w:pPr>
      <w:r>
        <w:rPr>
          <w:rFonts w:ascii="Times New Roman"/>
          <w:b w:val="false"/>
          <w:i w:val="false"/>
          <w:color w:val="000000"/>
          <w:sz w:val="28"/>
        </w:rPr>
        <w:t>
      2) собственники и (или) пользователи строений вправе без согласования выполнять праздничное оформление фасадов зданий, выходящих на улицы, площади набережные и общественные места.</w:t>
      </w:r>
    </w:p>
    <w:bookmarkEnd w:id="238"/>
    <w:bookmarkStart w:name="z229" w:id="239"/>
    <w:p>
      <w:pPr>
        <w:spacing w:after="0"/>
        <w:ind w:left="0"/>
        <w:jc w:val="both"/>
      </w:pPr>
      <w:r>
        <w:rPr>
          <w:rFonts w:ascii="Times New Roman"/>
          <w:b w:val="false"/>
          <w:i w:val="false"/>
          <w:color w:val="000000"/>
          <w:sz w:val="28"/>
        </w:rPr>
        <w:t>
      166. Для оформления мобильного и вертикального озеленения применяются следующие виды устройств: трельяжи, шпалеры, перголы, цветочницы, вазоны.</w:t>
      </w:r>
    </w:p>
    <w:bookmarkEnd w:id="239"/>
    <w:bookmarkStart w:name="z230" w:id="240"/>
    <w:p>
      <w:pPr>
        <w:spacing w:after="0"/>
        <w:ind w:left="0"/>
        <w:jc w:val="both"/>
      </w:pPr>
      <w:r>
        <w:rPr>
          <w:rFonts w:ascii="Times New Roman"/>
          <w:b w:val="false"/>
          <w:i w:val="false"/>
          <w:color w:val="000000"/>
          <w:sz w:val="28"/>
        </w:rPr>
        <w:t>
      167. Установка скамей должна предусматриваться на твердые виды покрытия или фундамент. В зонах отдыха, лесопарках, детских площадках допускается установка скамей на "мягкие" виды покрытия. При наличии фундамента его части не должны выступать над поверхностью земли. Высоту скамьи для отдыха взрослого человека от уровня покрытия до плоскости сидения следует принимать в пределах 420-480 миллиметров. Поверхности скамьи для отдыха рекомендуется выполнять из дерева, с различными видами водоустойчивой обработки (предпочтительно - пропиткой).</w:t>
      </w:r>
    </w:p>
    <w:bookmarkEnd w:id="240"/>
    <w:bookmarkStart w:name="z231" w:id="241"/>
    <w:p>
      <w:pPr>
        <w:spacing w:after="0"/>
        <w:ind w:left="0"/>
        <w:jc w:val="both"/>
      </w:pPr>
      <w:r>
        <w:rPr>
          <w:rFonts w:ascii="Times New Roman"/>
          <w:b w:val="false"/>
          <w:i w:val="false"/>
          <w:color w:val="000000"/>
          <w:sz w:val="28"/>
        </w:rPr>
        <w:t>
      168. При установке таксофонов на территориях общественного, жилого, рекреационного назначения следует предусматривать их электроосвещение. Места размещения таксофонов следует проектировать в максимальном приближении от мест присоединения закладных устройств канала (трубы) телефонной канализации и канала (трубы) для электроосвещения. Кроме этого, рекомендуется не менее одного из таксофонов (или одного в каждом ряду) устанавливать на такой высоте, чтобы уровень щели монетоприемника от покрытия составлял 1,3 метра. Уровень приемного отверстия почтового ящика рекомендуется располагать от уровня покрытия на высоте 1,3 метра.</w:t>
      </w:r>
    </w:p>
    <w:bookmarkEnd w:id="241"/>
    <w:bookmarkStart w:name="z329" w:id="242"/>
    <w:p>
      <w:pPr>
        <w:spacing w:after="0"/>
        <w:ind w:left="0"/>
        <w:jc w:val="left"/>
      </w:pPr>
      <w:r>
        <w:rPr>
          <w:rFonts w:ascii="Times New Roman"/>
          <w:b/>
          <w:i w:val="false"/>
          <w:color w:val="000000"/>
        </w:rPr>
        <w:t xml:space="preserve"> 12. Требования к содержанию территории рынков</w:t>
      </w:r>
    </w:p>
    <w:bookmarkEnd w:id="242"/>
    <w:bookmarkStart w:name="z232" w:id="243"/>
    <w:p>
      <w:pPr>
        <w:spacing w:after="0"/>
        <w:ind w:left="0"/>
        <w:jc w:val="both"/>
      </w:pPr>
      <w:r>
        <w:rPr>
          <w:rFonts w:ascii="Times New Roman"/>
          <w:b w:val="false"/>
          <w:i w:val="false"/>
          <w:color w:val="000000"/>
          <w:sz w:val="28"/>
        </w:rPr>
        <w:t>
      169. При организации рынка должны быть соблюдены противопожарные правила, архитектурные, строительные, ветеринарные, экологические требования в соответствии с действующим законодательством Республики Казахстан.</w:t>
      </w:r>
    </w:p>
    <w:bookmarkEnd w:id="243"/>
    <w:bookmarkStart w:name="z233" w:id="244"/>
    <w:p>
      <w:pPr>
        <w:spacing w:after="0"/>
        <w:ind w:left="0"/>
        <w:jc w:val="both"/>
      </w:pPr>
      <w:r>
        <w:rPr>
          <w:rFonts w:ascii="Times New Roman"/>
          <w:b w:val="false"/>
          <w:i w:val="false"/>
          <w:color w:val="000000"/>
          <w:sz w:val="28"/>
        </w:rPr>
        <w:t>
      170. Санитарное состояние рынка должно соответствовать требованиям, установленным санитарным нормам и правилам.</w:t>
      </w:r>
    </w:p>
    <w:bookmarkEnd w:id="244"/>
    <w:bookmarkStart w:name="z330" w:id="245"/>
    <w:p>
      <w:pPr>
        <w:spacing w:after="0"/>
        <w:ind w:left="0"/>
        <w:jc w:val="left"/>
      </w:pPr>
      <w:r>
        <w:rPr>
          <w:rFonts w:ascii="Times New Roman"/>
          <w:b/>
          <w:i w:val="false"/>
          <w:color w:val="000000"/>
        </w:rPr>
        <w:t xml:space="preserve"> 13. Требования благоустройства при проведении строительных и монтажных работ</w:t>
      </w:r>
    </w:p>
    <w:bookmarkEnd w:id="245"/>
    <w:bookmarkStart w:name="z234" w:id="246"/>
    <w:p>
      <w:pPr>
        <w:spacing w:after="0"/>
        <w:ind w:left="0"/>
        <w:jc w:val="both"/>
      </w:pPr>
      <w:r>
        <w:rPr>
          <w:rFonts w:ascii="Times New Roman"/>
          <w:b w:val="false"/>
          <w:i w:val="false"/>
          <w:color w:val="000000"/>
          <w:sz w:val="28"/>
        </w:rPr>
        <w:t>
      171. В течение всего срока строительства необходимо обеспечивать безопасность производимых работ для окружающей среды, территории и населения, обеспечение безопасности труда на строительной площадке, выполнение требований акимов городов и районов по поддержанию порядка на прилегающей к строительной площадке территории в соответствии с требованиями действующих технических регламентов, строительных норм и правил Республики Казахстан.</w:t>
      </w:r>
    </w:p>
    <w:bookmarkEnd w:id="246"/>
    <w:bookmarkStart w:name="z235" w:id="247"/>
    <w:p>
      <w:pPr>
        <w:spacing w:after="0"/>
        <w:ind w:left="0"/>
        <w:jc w:val="both"/>
      </w:pPr>
      <w:r>
        <w:rPr>
          <w:rFonts w:ascii="Times New Roman"/>
          <w:b w:val="false"/>
          <w:i w:val="false"/>
          <w:color w:val="000000"/>
          <w:sz w:val="28"/>
        </w:rPr>
        <w:t>
      172. Исполнитель работ должен обеспечивать уборку территории строительной площадки закрепленной территории. Бытовой и строительный мусор, а также снег, должны вывозиться своевременно в сроки и в порядке, установленные местными исполнительными органами.</w:t>
      </w:r>
    </w:p>
    <w:bookmarkEnd w:id="247"/>
    <w:bookmarkStart w:name="z236" w:id="248"/>
    <w:p>
      <w:pPr>
        <w:spacing w:after="0"/>
        <w:ind w:left="0"/>
        <w:jc w:val="both"/>
      </w:pPr>
      <w:r>
        <w:rPr>
          <w:rFonts w:ascii="Times New Roman"/>
          <w:b w:val="false"/>
          <w:i w:val="false"/>
          <w:color w:val="000000"/>
          <w:sz w:val="28"/>
        </w:rPr>
        <w:t xml:space="preserve">
      173. При производстве строительно-монтажных работ на селитебных территориях не допускается уборка отходов и мусора путем их сбрасывания с этажей зданий и сооружений. </w:t>
      </w:r>
    </w:p>
    <w:bookmarkEnd w:id="248"/>
    <w:bookmarkStart w:name="z331" w:id="249"/>
    <w:p>
      <w:pPr>
        <w:spacing w:after="0"/>
        <w:ind w:left="0"/>
        <w:jc w:val="left"/>
      </w:pPr>
      <w:r>
        <w:rPr>
          <w:rFonts w:ascii="Times New Roman"/>
          <w:b/>
          <w:i w:val="false"/>
          <w:color w:val="000000"/>
        </w:rPr>
        <w:t xml:space="preserve"> 14. Благоустройство и содержание автомобильных дорог и объектов транспортной инфраструктуры</w:t>
      </w:r>
    </w:p>
    <w:bookmarkEnd w:id="249"/>
    <w:bookmarkStart w:name="z237" w:id="250"/>
    <w:p>
      <w:pPr>
        <w:spacing w:after="0"/>
        <w:ind w:left="0"/>
        <w:jc w:val="both"/>
      </w:pPr>
      <w:r>
        <w:rPr>
          <w:rFonts w:ascii="Times New Roman"/>
          <w:b w:val="false"/>
          <w:i w:val="false"/>
          <w:color w:val="000000"/>
          <w:sz w:val="28"/>
        </w:rPr>
        <w:t>
      174. Требования к благоустройству и содержанию автомобильных дорог и транспортной инфраструктуры устанавливаются в соответствии с законодательством об автомобильных дорогах и техническим регламентами Республики Казахстан.</w:t>
      </w:r>
    </w:p>
    <w:bookmarkEnd w:id="250"/>
    <w:bookmarkStart w:name="z238" w:id="251"/>
    <w:p>
      <w:pPr>
        <w:spacing w:after="0"/>
        <w:ind w:left="0"/>
        <w:jc w:val="both"/>
      </w:pPr>
      <w:r>
        <w:rPr>
          <w:rFonts w:ascii="Times New Roman"/>
          <w:b w:val="false"/>
          <w:i w:val="false"/>
          <w:color w:val="000000"/>
          <w:sz w:val="28"/>
        </w:rPr>
        <w:t>
      Земли, занимаемые автомобильными дорогами общего пользования, относятся к государственной собственности, являются неделимыми и не подлежат передаче в частную собственность. Любые сооружения, построенные на землях автомобильных дорог общего пользования с нарушением установленного порядка согласования на использование этих земель, признаются незаконными и подлежат сносу в установленном законодательством порядке лицом, осуществившим самовольную постройку, либо за его счет, кроме случаев, предусмотренных гражданским законодательством Республики Казахстан.</w:t>
      </w:r>
    </w:p>
    <w:bookmarkEnd w:id="251"/>
    <w:bookmarkStart w:name="z239" w:id="252"/>
    <w:p>
      <w:pPr>
        <w:spacing w:after="0"/>
        <w:ind w:left="0"/>
        <w:jc w:val="both"/>
      </w:pPr>
      <w:r>
        <w:rPr>
          <w:rFonts w:ascii="Times New Roman"/>
          <w:b w:val="false"/>
          <w:i w:val="false"/>
          <w:color w:val="000000"/>
          <w:sz w:val="28"/>
        </w:rPr>
        <w:t>
      175. Собственники остановочных павильонов и остановочных комплексов должны содержать данные сооружения в надлежащем состоянии, в необходимых случаях принимать меры по их восстановлению.</w:t>
      </w:r>
    </w:p>
    <w:bookmarkEnd w:id="252"/>
    <w:bookmarkStart w:name="z240" w:id="253"/>
    <w:p>
      <w:pPr>
        <w:spacing w:after="0"/>
        <w:ind w:left="0"/>
        <w:jc w:val="both"/>
      </w:pPr>
      <w:r>
        <w:rPr>
          <w:rFonts w:ascii="Times New Roman"/>
          <w:b w:val="false"/>
          <w:i w:val="false"/>
          <w:color w:val="000000"/>
          <w:sz w:val="28"/>
        </w:rPr>
        <w:t xml:space="preserve">
      176. Пользователи автомобильными дорогами, допустившие повреждение дорожного покрытия, земляного полотна, мостов, путепроводов, водоотводных сооружений, автопавильонов, дорожных знаков, придорожных насаждений, защитных устройств и элементов обустройства автомобильных дорог, а также нарушившие правила пользования автомобильными дорогами, несут ответственность в соответствии с законодательными актами Республики Казахстан. </w:t>
      </w:r>
    </w:p>
    <w:bookmarkEnd w:id="253"/>
    <w:bookmarkStart w:name="z332" w:id="254"/>
    <w:p>
      <w:pPr>
        <w:spacing w:after="0"/>
        <w:ind w:left="0"/>
        <w:jc w:val="left"/>
      </w:pPr>
      <w:r>
        <w:rPr>
          <w:rFonts w:ascii="Times New Roman"/>
          <w:b/>
          <w:i w:val="false"/>
          <w:color w:val="000000"/>
        </w:rPr>
        <w:t xml:space="preserve"> 15. Содержание дорог</w:t>
      </w:r>
    </w:p>
    <w:bookmarkEnd w:id="254"/>
    <w:bookmarkStart w:name="z241" w:id="255"/>
    <w:p>
      <w:pPr>
        <w:spacing w:after="0"/>
        <w:ind w:left="0"/>
        <w:jc w:val="both"/>
      </w:pPr>
      <w:r>
        <w:rPr>
          <w:rFonts w:ascii="Times New Roman"/>
          <w:b w:val="false"/>
          <w:i w:val="false"/>
          <w:color w:val="000000"/>
          <w:sz w:val="28"/>
        </w:rPr>
        <w:t>
      177. Проезжая часть улиц, на которых отсутствует ливневая канализация, должна убираться подметально-уборочными машинами.</w:t>
      </w:r>
    </w:p>
    <w:bookmarkEnd w:id="255"/>
    <w:bookmarkStart w:name="z242" w:id="256"/>
    <w:p>
      <w:pPr>
        <w:spacing w:after="0"/>
        <w:ind w:left="0"/>
        <w:jc w:val="both"/>
      </w:pPr>
      <w:r>
        <w:rPr>
          <w:rFonts w:ascii="Times New Roman"/>
          <w:b w:val="false"/>
          <w:i w:val="false"/>
          <w:color w:val="000000"/>
          <w:sz w:val="28"/>
        </w:rPr>
        <w:t>
      178. Дорожные покрытия следует мыть так, чтобы загрязнения, скапливающиеся при лотковой части дороги, не выбрасывались потоками воды на полосы зеленых насаждений или тротуар.</w:t>
      </w:r>
    </w:p>
    <w:bookmarkEnd w:id="256"/>
    <w:bookmarkStart w:name="z333" w:id="257"/>
    <w:p>
      <w:pPr>
        <w:spacing w:after="0"/>
        <w:ind w:left="0"/>
        <w:jc w:val="left"/>
      </w:pPr>
      <w:r>
        <w:rPr>
          <w:rFonts w:ascii="Times New Roman"/>
          <w:b/>
          <w:i w:val="false"/>
          <w:color w:val="000000"/>
        </w:rPr>
        <w:t xml:space="preserve"> 16. Зимняя уборка дорог</w:t>
      </w:r>
    </w:p>
    <w:bookmarkEnd w:id="257"/>
    <w:bookmarkStart w:name="z243" w:id="258"/>
    <w:p>
      <w:pPr>
        <w:spacing w:after="0"/>
        <w:ind w:left="0"/>
        <w:jc w:val="both"/>
      </w:pPr>
      <w:r>
        <w:rPr>
          <w:rFonts w:ascii="Times New Roman"/>
          <w:b w:val="false"/>
          <w:i w:val="false"/>
          <w:color w:val="000000"/>
          <w:sz w:val="28"/>
        </w:rPr>
        <w:t>
      179. Зимняя уборка проезжей части улиц и проездов осуществляется в соответствии с требованиями настоящих Правил, регламентов, определяющих технологию работ, технические средства и применяемые противогололедные реагенты, а также графиков, утверждаемых в рамках законодательства Республики Казахстан.</w:t>
      </w:r>
    </w:p>
    <w:bookmarkEnd w:id="258"/>
    <w:bookmarkStart w:name="z244" w:id="259"/>
    <w:p>
      <w:pPr>
        <w:spacing w:after="0"/>
        <w:ind w:left="0"/>
        <w:jc w:val="both"/>
      </w:pPr>
      <w:r>
        <w:rPr>
          <w:rFonts w:ascii="Times New Roman"/>
          <w:b w:val="false"/>
          <w:i w:val="false"/>
          <w:color w:val="000000"/>
          <w:sz w:val="28"/>
        </w:rPr>
        <w:t>
      180. К первоочередным операциям зимней уборки относятся:</w:t>
      </w:r>
    </w:p>
    <w:bookmarkEnd w:id="259"/>
    <w:bookmarkStart w:name="z245" w:id="260"/>
    <w:p>
      <w:pPr>
        <w:spacing w:after="0"/>
        <w:ind w:left="0"/>
        <w:jc w:val="both"/>
      </w:pPr>
      <w:r>
        <w:rPr>
          <w:rFonts w:ascii="Times New Roman"/>
          <w:b w:val="false"/>
          <w:i w:val="false"/>
          <w:color w:val="000000"/>
          <w:sz w:val="28"/>
        </w:rPr>
        <w:t>
      1) обработка проезжей части дорог противогололедными материалами;</w:t>
      </w:r>
    </w:p>
    <w:bookmarkEnd w:id="260"/>
    <w:bookmarkStart w:name="z246" w:id="261"/>
    <w:p>
      <w:pPr>
        <w:spacing w:after="0"/>
        <w:ind w:left="0"/>
        <w:jc w:val="both"/>
      </w:pPr>
      <w:r>
        <w:rPr>
          <w:rFonts w:ascii="Times New Roman"/>
          <w:b w:val="false"/>
          <w:i w:val="false"/>
          <w:color w:val="000000"/>
          <w:sz w:val="28"/>
        </w:rPr>
        <w:t>
      2) сгребание и подметание снега;</w:t>
      </w:r>
    </w:p>
    <w:bookmarkEnd w:id="261"/>
    <w:bookmarkStart w:name="z247" w:id="262"/>
    <w:p>
      <w:pPr>
        <w:spacing w:after="0"/>
        <w:ind w:left="0"/>
        <w:jc w:val="both"/>
      </w:pPr>
      <w:r>
        <w:rPr>
          <w:rFonts w:ascii="Times New Roman"/>
          <w:b w:val="false"/>
          <w:i w:val="false"/>
          <w:color w:val="000000"/>
          <w:sz w:val="28"/>
        </w:rPr>
        <w:t>
      3) формирование снежного вала для последующего вывоза;</w:t>
      </w:r>
    </w:p>
    <w:bookmarkEnd w:id="262"/>
    <w:bookmarkStart w:name="z248" w:id="263"/>
    <w:p>
      <w:pPr>
        <w:spacing w:after="0"/>
        <w:ind w:left="0"/>
        <w:jc w:val="both"/>
      </w:pPr>
      <w:r>
        <w:rPr>
          <w:rFonts w:ascii="Times New Roman"/>
          <w:b w:val="false"/>
          <w:i w:val="false"/>
          <w:color w:val="000000"/>
          <w:sz w:val="28"/>
        </w:rPr>
        <w:t>
      4) выполнение разрывов в валах снега на перекрестках, у остановок городского пассажирского транспорта, подъездов к административным и общественным зданиям, выездов из дворов.</w:t>
      </w:r>
    </w:p>
    <w:bookmarkEnd w:id="263"/>
    <w:bookmarkStart w:name="z249" w:id="264"/>
    <w:p>
      <w:pPr>
        <w:spacing w:after="0"/>
        <w:ind w:left="0"/>
        <w:jc w:val="both"/>
      </w:pPr>
      <w:r>
        <w:rPr>
          <w:rFonts w:ascii="Times New Roman"/>
          <w:b w:val="false"/>
          <w:i w:val="false"/>
          <w:color w:val="000000"/>
          <w:sz w:val="28"/>
        </w:rPr>
        <w:t>
      181. К операциям второй очереди относятся:</w:t>
      </w:r>
    </w:p>
    <w:bookmarkEnd w:id="264"/>
    <w:bookmarkStart w:name="z250" w:id="265"/>
    <w:p>
      <w:pPr>
        <w:spacing w:after="0"/>
        <w:ind w:left="0"/>
        <w:jc w:val="both"/>
      </w:pPr>
      <w:r>
        <w:rPr>
          <w:rFonts w:ascii="Times New Roman"/>
          <w:b w:val="false"/>
          <w:i w:val="false"/>
          <w:color w:val="000000"/>
          <w:sz w:val="28"/>
        </w:rPr>
        <w:t>
      1) удаление снега (вывоз);</w:t>
      </w:r>
    </w:p>
    <w:bookmarkEnd w:id="265"/>
    <w:bookmarkStart w:name="z251" w:id="266"/>
    <w:p>
      <w:pPr>
        <w:spacing w:after="0"/>
        <w:ind w:left="0"/>
        <w:jc w:val="both"/>
      </w:pPr>
      <w:r>
        <w:rPr>
          <w:rFonts w:ascii="Times New Roman"/>
          <w:b w:val="false"/>
          <w:i w:val="false"/>
          <w:color w:val="000000"/>
          <w:sz w:val="28"/>
        </w:rPr>
        <w:t>
      2) зачистка дорожных лотков после удаления снега;</w:t>
      </w:r>
    </w:p>
    <w:bookmarkEnd w:id="266"/>
    <w:bookmarkStart w:name="z252" w:id="267"/>
    <w:p>
      <w:pPr>
        <w:spacing w:after="0"/>
        <w:ind w:left="0"/>
        <w:jc w:val="both"/>
      </w:pPr>
      <w:r>
        <w:rPr>
          <w:rFonts w:ascii="Times New Roman"/>
          <w:b w:val="false"/>
          <w:i w:val="false"/>
          <w:color w:val="000000"/>
          <w:sz w:val="28"/>
        </w:rPr>
        <w:t>
      3) скалывание льда и удаление снежноледяных образований.</w:t>
      </w:r>
    </w:p>
    <w:bookmarkEnd w:id="267"/>
    <w:bookmarkStart w:name="z334" w:id="268"/>
    <w:p>
      <w:pPr>
        <w:spacing w:after="0"/>
        <w:ind w:left="0"/>
        <w:jc w:val="left"/>
      </w:pPr>
      <w:r>
        <w:rPr>
          <w:rFonts w:ascii="Times New Roman"/>
          <w:b/>
          <w:i w:val="false"/>
          <w:color w:val="000000"/>
        </w:rPr>
        <w:t xml:space="preserve"> 17. Летняя уборка дорог</w:t>
      </w:r>
    </w:p>
    <w:bookmarkEnd w:id="268"/>
    <w:bookmarkStart w:name="z253" w:id="269"/>
    <w:p>
      <w:pPr>
        <w:spacing w:after="0"/>
        <w:ind w:left="0"/>
        <w:jc w:val="both"/>
      </w:pPr>
      <w:r>
        <w:rPr>
          <w:rFonts w:ascii="Times New Roman"/>
          <w:b w:val="false"/>
          <w:i w:val="false"/>
          <w:color w:val="000000"/>
          <w:sz w:val="28"/>
        </w:rPr>
        <w:t>
      182. Проезжая часть должна быть полностью очищена от всякого вида загрязнений и промыта.</w:t>
      </w:r>
    </w:p>
    <w:bookmarkEnd w:id="269"/>
    <w:bookmarkStart w:name="z254" w:id="270"/>
    <w:p>
      <w:pPr>
        <w:spacing w:after="0"/>
        <w:ind w:left="0"/>
        <w:jc w:val="both"/>
      </w:pPr>
      <w:r>
        <w:rPr>
          <w:rFonts w:ascii="Times New Roman"/>
          <w:b w:val="false"/>
          <w:i w:val="false"/>
          <w:color w:val="000000"/>
          <w:sz w:val="28"/>
        </w:rPr>
        <w:t>
      Осевые, резервные полосы, обозначенные линиями регулирования, должны постоянно очищаться от песка и различного мелкого мусора.</w:t>
      </w:r>
    </w:p>
    <w:bookmarkEnd w:id="270"/>
    <w:bookmarkStart w:name="z255" w:id="271"/>
    <w:p>
      <w:pPr>
        <w:spacing w:after="0"/>
        <w:ind w:left="0"/>
        <w:jc w:val="both"/>
      </w:pPr>
      <w:r>
        <w:rPr>
          <w:rFonts w:ascii="Times New Roman"/>
          <w:b w:val="false"/>
          <w:i w:val="false"/>
          <w:color w:val="000000"/>
          <w:sz w:val="28"/>
        </w:rPr>
        <w:t>
      183. Зоны у края дороги и у борта, а также тротуары и посадочные площадки остановок пассажирского транспорта, трамвайные пути должны быть полностью очищены от грунтовопесчаных наносов и загрязнений различным мусором и промыты.</w:t>
      </w:r>
    </w:p>
    <w:bookmarkEnd w:id="271"/>
    <w:bookmarkStart w:name="z256" w:id="272"/>
    <w:p>
      <w:pPr>
        <w:spacing w:after="0"/>
        <w:ind w:left="0"/>
        <w:jc w:val="both"/>
      </w:pPr>
      <w:r>
        <w:rPr>
          <w:rFonts w:ascii="Times New Roman"/>
          <w:b w:val="false"/>
          <w:i w:val="false"/>
          <w:color w:val="000000"/>
          <w:sz w:val="28"/>
        </w:rPr>
        <w:t>
      184. Обочины дорог должны быть очищены от мусора.</w:t>
      </w:r>
    </w:p>
    <w:bookmarkEnd w:id="272"/>
    <w:bookmarkStart w:name="z257" w:id="273"/>
    <w:p>
      <w:pPr>
        <w:spacing w:after="0"/>
        <w:ind w:left="0"/>
        <w:jc w:val="both"/>
      </w:pPr>
      <w:r>
        <w:rPr>
          <w:rFonts w:ascii="Times New Roman"/>
          <w:b w:val="false"/>
          <w:i w:val="false"/>
          <w:color w:val="000000"/>
          <w:sz w:val="28"/>
        </w:rPr>
        <w:t>
      185. Разделительные полосы, выполненные из железобетонных блоков, должны быть постоянно очищены от песка, грязи и мелкого мусора по всей поверхности.</w:t>
      </w:r>
    </w:p>
    <w:bookmarkEnd w:id="273"/>
    <w:bookmarkStart w:name="z258" w:id="274"/>
    <w:p>
      <w:pPr>
        <w:spacing w:after="0"/>
        <w:ind w:left="0"/>
        <w:jc w:val="both"/>
      </w:pPr>
      <w:r>
        <w:rPr>
          <w:rFonts w:ascii="Times New Roman"/>
          <w:b w:val="false"/>
          <w:i w:val="false"/>
          <w:color w:val="000000"/>
          <w:sz w:val="28"/>
        </w:rPr>
        <w:t>
      186. При мойке проезжей части не допускается выбивание струей воды смета и мусора на тротуары, газоны, посадочные площадки, павильоны остановок городского пассажирского транспорта, близко расположенные фасады зданий, объекты торговли.</w:t>
      </w:r>
    </w:p>
    <w:bookmarkEnd w:id="274"/>
    <w:bookmarkStart w:name="z335" w:id="275"/>
    <w:p>
      <w:pPr>
        <w:spacing w:after="0"/>
        <w:ind w:left="0"/>
        <w:jc w:val="left"/>
      </w:pPr>
      <w:r>
        <w:rPr>
          <w:rFonts w:ascii="Times New Roman"/>
          <w:b/>
          <w:i w:val="false"/>
          <w:color w:val="000000"/>
        </w:rPr>
        <w:t xml:space="preserve"> 18. Прилегающие территории к полосе отвода</w:t>
      </w:r>
    </w:p>
    <w:bookmarkEnd w:id="275"/>
    <w:bookmarkStart w:name="z259" w:id="276"/>
    <w:p>
      <w:pPr>
        <w:spacing w:after="0"/>
        <w:ind w:left="0"/>
        <w:jc w:val="both"/>
      </w:pPr>
      <w:r>
        <w:rPr>
          <w:rFonts w:ascii="Times New Roman"/>
          <w:b w:val="false"/>
          <w:i w:val="false"/>
          <w:color w:val="000000"/>
          <w:sz w:val="28"/>
        </w:rPr>
        <w:t>
      187. Собственники и (или) пользователи земельных участков и землепользователи, территории которых примыкают к автомобильным дорогам, должны:</w:t>
      </w:r>
    </w:p>
    <w:bookmarkEnd w:id="276"/>
    <w:bookmarkStart w:name="z260" w:id="277"/>
    <w:p>
      <w:pPr>
        <w:spacing w:after="0"/>
        <w:ind w:left="0"/>
        <w:jc w:val="both"/>
      </w:pPr>
      <w:r>
        <w:rPr>
          <w:rFonts w:ascii="Times New Roman"/>
          <w:b w:val="false"/>
          <w:i w:val="false"/>
          <w:color w:val="000000"/>
          <w:sz w:val="28"/>
        </w:rPr>
        <w:t>
      1) строительство подъездных дорог и примыканий к дорогам общего пользования осуществлять в соответствии с законодательством Республики Казахстан;</w:t>
      </w:r>
    </w:p>
    <w:bookmarkEnd w:id="277"/>
    <w:bookmarkStart w:name="z261" w:id="278"/>
    <w:p>
      <w:pPr>
        <w:spacing w:after="0"/>
        <w:ind w:left="0"/>
        <w:jc w:val="both"/>
      </w:pPr>
      <w:r>
        <w:rPr>
          <w:rFonts w:ascii="Times New Roman"/>
          <w:b w:val="false"/>
          <w:i w:val="false"/>
          <w:color w:val="000000"/>
          <w:sz w:val="28"/>
        </w:rPr>
        <w:t>
      2) содержать в технически исправном и в надлежащем санитарном состоянии примыкания к дорогам общего пользования и подъезды к ним, производить очистку от мусора, грязи и снега;</w:t>
      </w:r>
    </w:p>
    <w:bookmarkEnd w:id="278"/>
    <w:bookmarkStart w:name="z262" w:id="279"/>
    <w:p>
      <w:pPr>
        <w:spacing w:after="0"/>
        <w:ind w:left="0"/>
        <w:jc w:val="both"/>
      </w:pPr>
      <w:r>
        <w:rPr>
          <w:rFonts w:ascii="Times New Roman"/>
          <w:b w:val="false"/>
          <w:i w:val="false"/>
          <w:color w:val="000000"/>
          <w:sz w:val="28"/>
        </w:rPr>
        <w:t>
      3) запрещать складирования материалов и конструкций в придорожной полосе, затрудняющих видимость и ухудшающих безопасность движения.</w:t>
      </w:r>
    </w:p>
    <w:bookmarkEnd w:id="279"/>
    <w:bookmarkStart w:name="z336" w:id="280"/>
    <w:p>
      <w:pPr>
        <w:spacing w:after="0"/>
        <w:ind w:left="0"/>
        <w:jc w:val="left"/>
      </w:pPr>
      <w:r>
        <w:rPr>
          <w:rFonts w:ascii="Times New Roman"/>
          <w:b/>
          <w:i w:val="false"/>
          <w:color w:val="000000"/>
        </w:rPr>
        <w:t xml:space="preserve"> 19. Благоустройство и содержание подземных и наземных коммуникаций</w:t>
      </w:r>
    </w:p>
    <w:bookmarkEnd w:id="280"/>
    <w:bookmarkStart w:name="z263" w:id="281"/>
    <w:p>
      <w:pPr>
        <w:spacing w:after="0"/>
        <w:ind w:left="0"/>
        <w:jc w:val="both"/>
      </w:pPr>
      <w:r>
        <w:rPr>
          <w:rFonts w:ascii="Times New Roman"/>
          <w:b w:val="false"/>
          <w:i w:val="false"/>
          <w:color w:val="000000"/>
          <w:sz w:val="28"/>
        </w:rPr>
        <w:t>
      188. Во избежание засорения водосточной сети не допускается сброс смета и бытового мусора в водосточные коллекторы, дождеприемные колодцы и арычную систему.</w:t>
      </w:r>
    </w:p>
    <w:bookmarkEnd w:id="281"/>
    <w:bookmarkStart w:name="z264" w:id="282"/>
    <w:p>
      <w:pPr>
        <w:spacing w:after="0"/>
        <w:ind w:left="0"/>
        <w:jc w:val="both"/>
      </w:pPr>
      <w:r>
        <w:rPr>
          <w:rFonts w:ascii="Times New Roman"/>
          <w:b w:val="false"/>
          <w:i w:val="false"/>
          <w:color w:val="000000"/>
          <w:sz w:val="28"/>
        </w:rPr>
        <w:t>
      189. Профилактическое обследование смотровых и дождеприемных колодцев водосточных сетей и их очистка производятся специализированными предприятиями или организациями, у которых эти сооружения находятся на балансе, по утвержденным графикам, но не реже одного раза в месяц.</w:t>
      </w:r>
    </w:p>
    <w:bookmarkEnd w:id="282"/>
    <w:bookmarkStart w:name="z265" w:id="283"/>
    <w:p>
      <w:pPr>
        <w:spacing w:after="0"/>
        <w:ind w:left="0"/>
        <w:jc w:val="both"/>
      </w:pPr>
      <w:r>
        <w:rPr>
          <w:rFonts w:ascii="Times New Roman"/>
          <w:b w:val="false"/>
          <w:i w:val="false"/>
          <w:color w:val="000000"/>
          <w:sz w:val="28"/>
        </w:rPr>
        <w:t>
      190. Решетки дождеприемных колодцев должны постоянно находиться в рабочем состоянии. Не допускается засорение, заиливание решеток и колодцев, ограничивающее их коммуникаций, а также своевременно производят очистку колодцев и коллекторов.</w:t>
      </w:r>
    </w:p>
    <w:bookmarkEnd w:id="283"/>
    <w:bookmarkStart w:name="z266" w:id="284"/>
    <w:p>
      <w:pPr>
        <w:spacing w:after="0"/>
        <w:ind w:left="0"/>
        <w:jc w:val="both"/>
      </w:pPr>
      <w:r>
        <w:rPr>
          <w:rFonts w:ascii="Times New Roman"/>
          <w:b w:val="false"/>
          <w:i w:val="false"/>
          <w:color w:val="000000"/>
          <w:sz w:val="28"/>
        </w:rPr>
        <w:t>
      191. Собственники и (или) пользователи подземных инженерных коммуникаций:</w:t>
      </w:r>
    </w:p>
    <w:bookmarkEnd w:id="284"/>
    <w:bookmarkStart w:name="z267" w:id="285"/>
    <w:p>
      <w:pPr>
        <w:spacing w:after="0"/>
        <w:ind w:left="0"/>
        <w:jc w:val="both"/>
      </w:pPr>
      <w:r>
        <w:rPr>
          <w:rFonts w:ascii="Times New Roman"/>
          <w:b w:val="false"/>
          <w:i w:val="false"/>
          <w:color w:val="000000"/>
          <w:sz w:val="28"/>
        </w:rPr>
        <w:t>
      1) несут ответственность за содержание и ремонт подземных инженерных коммуникаций;</w:t>
      </w:r>
    </w:p>
    <w:bookmarkEnd w:id="285"/>
    <w:bookmarkStart w:name="z268" w:id="286"/>
    <w:p>
      <w:pPr>
        <w:spacing w:after="0"/>
        <w:ind w:left="0"/>
        <w:jc w:val="both"/>
      </w:pPr>
      <w:r>
        <w:rPr>
          <w:rFonts w:ascii="Times New Roman"/>
          <w:b w:val="false"/>
          <w:i w:val="false"/>
          <w:color w:val="000000"/>
          <w:sz w:val="28"/>
        </w:rPr>
        <w:t>
      2) обеспечивают (собственными силами или с привлечением на договорной основе специализированных предприятий) содержание в исправном состоянии подземных инженерных коммуникаций, в одном уровне с полотном дороги, тротуаром, газоном и люками колодцев, а также их ремонт в границах разрушения дорожного покрытия, вызванного неудовлетворительным состоянием коммуникаций;</w:t>
      </w:r>
    </w:p>
    <w:bookmarkEnd w:id="286"/>
    <w:bookmarkStart w:name="z269" w:id="287"/>
    <w:p>
      <w:pPr>
        <w:spacing w:after="0"/>
        <w:ind w:left="0"/>
        <w:jc w:val="both"/>
      </w:pPr>
      <w:r>
        <w:rPr>
          <w:rFonts w:ascii="Times New Roman"/>
          <w:b w:val="false"/>
          <w:i w:val="false"/>
          <w:color w:val="000000"/>
          <w:sz w:val="28"/>
        </w:rPr>
        <w:t>
      3) обеспечивают наличие и исправное состояние люков на колодцах и своевременно (в течение суток) производят их замену и восстанавливают в случае отсутствия либо утери;</w:t>
      </w:r>
    </w:p>
    <w:bookmarkEnd w:id="287"/>
    <w:bookmarkStart w:name="z270" w:id="288"/>
    <w:p>
      <w:pPr>
        <w:spacing w:after="0"/>
        <w:ind w:left="0"/>
        <w:jc w:val="both"/>
      </w:pPr>
      <w:r>
        <w:rPr>
          <w:rFonts w:ascii="Times New Roman"/>
          <w:b w:val="false"/>
          <w:i w:val="false"/>
          <w:color w:val="000000"/>
          <w:sz w:val="28"/>
        </w:rPr>
        <w:t>
      4) обеспечивают ликвидацию последствий аварий, связанных с функционированием коммуникаций (снежные валы, наледь, грязь, жидкости).</w:t>
      </w:r>
    </w:p>
    <w:bookmarkEnd w:id="288"/>
    <w:bookmarkStart w:name="z271" w:id="289"/>
    <w:p>
      <w:pPr>
        <w:spacing w:after="0"/>
        <w:ind w:left="0"/>
        <w:jc w:val="both"/>
      </w:pPr>
      <w:r>
        <w:rPr>
          <w:rFonts w:ascii="Times New Roman"/>
          <w:b w:val="false"/>
          <w:i w:val="false"/>
          <w:color w:val="000000"/>
          <w:sz w:val="28"/>
        </w:rPr>
        <w:t>
      192. Собственники и (или) пользователи надземных инженерных сооружений несут ответственность за санитарное содержание прилегающей территории в границах охранных зон инженерных сетей.</w:t>
      </w:r>
    </w:p>
    <w:bookmarkEnd w:id="289"/>
    <w:bookmarkStart w:name="z337" w:id="290"/>
    <w:p>
      <w:pPr>
        <w:spacing w:after="0"/>
        <w:ind w:left="0"/>
        <w:jc w:val="left"/>
      </w:pPr>
      <w:r>
        <w:rPr>
          <w:rFonts w:ascii="Times New Roman"/>
          <w:b/>
          <w:i w:val="false"/>
          <w:color w:val="000000"/>
        </w:rPr>
        <w:t xml:space="preserve"> 20. Ответственность за нарушение Правил</w:t>
      </w:r>
    </w:p>
    <w:bookmarkEnd w:id="290"/>
    <w:bookmarkStart w:name="z272" w:id="291"/>
    <w:p>
      <w:pPr>
        <w:spacing w:after="0"/>
        <w:ind w:left="0"/>
        <w:jc w:val="both"/>
      </w:pPr>
      <w:r>
        <w:rPr>
          <w:rFonts w:ascii="Times New Roman"/>
          <w:b w:val="false"/>
          <w:i w:val="false"/>
          <w:color w:val="000000"/>
          <w:sz w:val="28"/>
        </w:rPr>
        <w:t>
      193. За нарушение настоящих Правил, физические и юридические лица несут ответственность, установленную Кодексом Республики Казахстан от 5 июля 2014 года "Об административных правонарушениях".</w:t>
      </w:r>
    </w:p>
    <w:bookmarkEnd w:id="291"/>
    <w:p>
      <w:pPr>
        <w:spacing w:after="0"/>
        <w:ind w:left="0"/>
        <w:jc w:val="left"/>
      </w:pP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Сноска. Пункт 193 с изменениями, внесенным решением Жамбылского областного маслихата от 25.06.2015 </w:t>
      </w:r>
      <w:r>
        <w:rPr>
          <w:rFonts w:ascii="Times New Roman"/>
          <w:b w:val="false"/>
          <w:i w:val="false"/>
          <w:color w:val="ff0000"/>
          <w:sz w:val="28"/>
        </w:rPr>
        <w:t>№ 38-15</w:t>
      </w:r>
      <w:r>
        <w:rPr>
          <w:rFonts w:ascii="Times New Roman"/>
          <w:b w:val="false"/>
          <w:i w:val="false"/>
          <w:color w:val="ff0000"/>
          <w:sz w:val="28"/>
        </w:rPr>
        <w:t xml:space="preserve"> (вводится в действие по истечения 10 календарных дней со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Правилам</w:t>
            </w:r>
            <w:r>
              <w:br/>
            </w:r>
            <w:r>
              <w:rPr>
                <w:rFonts w:ascii="Times New Roman"/>
                <w:b w:val="false"/>
                <w:i w:val="false"/>
                <w:color w:val="000000"/>
                <w:sz w:val="20"/>
              </w:rPr>
              <w:t>благоустройства территорий</w:t>
            </w:r>
            <w:r>
              <w:br/>
            </w:r>
            <w:r>
              <w:rPr>
                <w:rFonts w:ascii="Times New Roman"/>
                <w:b w:val="false"/>
                <w:i w:val="false"/>
                <w:color w:val="000000"/>
                <w:sz w:val="20"/>
              </w:rPr>
              <w:t>городов и населенных пунктов</w:t>
            </w:r>
            <w:r>
              <w:br/>
            </w:r>
            <w:r>
              <w:rPr>
                <w:rFonts w:ascii="Times New Roman"/>
                <w:b w:val="false"/>
                <w:i w:val="false"/>
                <w:color w:val="000000"/>
                <w:sz w:val="20"/>
              </w:rPr>
              <w:t>Жамбылской области</w:t>
            </w:r>
          </w:p>
        </w:tc>
      </w:tr>
    </w:tbl>
    <w:bookmarkStart w:name="z338" w:id="292"/>
    <w:p>
      <w:pPr>
        <w:spacing w:after="0"/>
        <w:ind w:left="0"/>
        <w:jc w:val="left"/>
      </w:pPr>
      <w:r>
        <w:rPr>
          <w:rFonts w:ascii="Times New Roman"/>
          <w:b/>
          <w:i w:val="false"/>
          <w:color w:val="000000"/>
        </w:rPr>
        <w:t xml:space="preserve"> ПАСПОРТ</w:t>
      </w:r>
      <w:r>
        <w:br/>
      </w:r>
      <w:r>
        <w:rPr>
          <w:rFonts w:ascii="Times New Roman"/>
          <w:b/>
          <w:i w:val="false"/>
          <w:color w:val="000000"/>
        </w:rPr>
        <w:t>благоустройства</w:t>
      </w:r>
    </w:p>
    <w:bookmarkEnd w:id="292"/>
    <w:bookmarkStart w:name="z287" w:id="293"/>
    <w:p>
      <w:pPr>
        <w:spacing w:after="0"/>
        <w:ind w:left="0"/>
        <w:jc w:val="both"/>
      </w:pP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(наименование физического или юридического лица)</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(адрес месторасположения)</w:t>
      </w:r>
      <w:r>
        <w:br/>
      </w:r>
      <w:r>
        <w:rPr>
          <w:rFonts w:ascii="Times New Roman"/>
          <w:b w:val="false"/>
          <w:i w:val="false"/>
          <w:color w:val="000000"/>
          <w:sz w:val="28"/>
        </w:rPr>
        <w:t>
      </w:t>
      </w:r>
      <w:r>
        <w:rPr>
          <w:rFonts w:ascii="Times New Roman"/>
          <w:b w:val="false"/>
          <w:i w:val="false"/>
          <w:color w:val="000000"/>
          <w:sz w:val="28"/>
        </w:rPr>
        <w:t>Город/район__________________________________________________________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Ф.И.О. руководителя</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(БИН)</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2. Договор на вывоз твердых бытовых отходов (номер, дата) _____</w:t>
      </w:r>
      <w:r>
        <w:br/>
      </w:r>
      <w:r>
        <w:rPr>
          <w:rFonts w:ascii="Times New Roman"/>
          <w:b w:val="false"/>
          <w:i w:val="false"/>
          <w:color w:val="000000"/>
          <w:sz w:val="28"/>
        </w:rPr>
        <w:t>
      </w:t>
      </w:r>
      <w:r>
        <w:rPr>
          <w:rFonts w:ascii="Times New Roman"/>
          <w:b w:val="false"/>
          <w:i w:val="false"/>
          <w:color w:val="000000"/>
          <w:sz w:val="28"/>
        </w:rPr>
        <w:t>3. Площадь твердого покрытия на отведенной и закрепленной территориях, метр квадрат ___________________________________________</w:t>
      </w:r>
      <w:r>
        <w:br/>
      </w:r>
      <w:r>
        <w:rPr>
          <w:rFonts w:ascii="Times New Roman"/>
          <w:b w:val="false"/>
          <w:i w:val="false"/>
          <w:color w:val="000000"/>
          <w:sz w:val="28"/>
        </w:rPr>
        <w:t>
      </w:t>
      </w:r>
      <w:r>
        <w:rPr>
          <w:rFonts w:ascii="Times New Roman"/>
          <w:b w:val="false"/>
          <w:i w:val="false"/>
          <w:color w:val="000000"/>
          <w:sz w:val="28"/>
        </w:rPr>
        <w:t>4. Площадь газонов на отведенной и закрепленной территориях, метр квадрат_________________________________________________________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5. Количество деревьев, кустарников на отведенной и закрепленной территориях, (штук) ____________________________________</w:t>
      </w:r>
      <w:r>
        <w:br/>
      </w:r>
      <w:r>
        <w:rPr>
          <w:rFonts w:ascii="Times New Roman"/>
          <w:b w:val="false"/>
          <w:i w:val="false"/>
          <w:color w:val="000000"/>
          <w:sz w:val="28"/>
        </w:rPr>
        <w:t>
      </w:t>
      </w:r>
      <w:r>
        <w:rPr>
          <w:rFonts w:ascii="Times New Roman"/>
          <w:b w:val="false"/>
          <w:i w:val="false"/>
          <w:color w:val="000000"/>
          <w:sz w:val="28"/>
        </w:rPr>
        <w:t>6. Наличие малых архитектурных форм на отведенной территории, (штук)_______________________________________________________________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7. Наличие дворников (количество человек в случае их наличия) или № и дата договора, заключенного со специализированной организацией, по уборке территории __________________________________</w:t>
      </w:r>
      <w:r>
        <w:br/>
      </w:r>
      <w:r>
        <w:rPr>
          <w:rFonts w:ascii="Times New Roman"/>
          <w:b w:val="false"/>
          <w:i w:val="false"/>
          <w:color w:val="000000"/>
          <w:sz w:val="28"/>
        </w:rPr>
        <w:t>
      </w:t>
      </w:r>
      <w:r>
        <w:rPr>
          <w:rFonts w:ascii="Times New Roman"/>
          <w:b w:val="false"/>
          <w:i w:val="false"/>
          <w:color w:val="000000"/>
          <w:sz w:val="28"/>
        </w:rPr>
        <w:t>В случае изменения данных, указанных в настоящем паспорте, руководитель юридического лица, (физическое лицо) должны известить аппарат акима __________________ (города/района) и получить обновленный паспорт благоустройства, уборки и содержания территории.</w:t>
      </w:r>
      <w:r>
        <w:br/>
      </w:r>
      <w:r>
        <w:rPr>
          <w:rFonts w:ascii="Times New Roman"/>
          <w:b w:val="false"/>
          <w:i w:val="false"/>
          <w:color w:val="000000"/>
          <w:sz w:val="28"/>
        </w:rPr>
        <w:t>
      </w:t>
      </w:r>
      <w:r>
        <w:rPr>
          <w:rFonts w:ascii="Times New Roman"/>
          <w:b w:val="false"/>
          <w:i w:val="false"/>
          <w:color w:val="000000"/>
          <w:sz w:val="28"/>
        </w:rPr>
        <w:t>Место печати____________________________ Ф.И.О.</w:t>
      </w:r>
      <w:r>
        <w:br/>
      </w:r>
      <w:r>
        <w:rPr>
          <w:rFonts w:ascii="Times New Roman"/>
          <w:b w:val="false"/>
          <w:i w:val="false"/>
          <w:color w:val="000000"/>
          <w:sz w:val="28"/>
        </w:rPr>
        <w:t>
      </w:t>
      </w:r>
      <w:r>
        <w:rPr>
          <w:rFonts w:ascii="Times New Roman"/>
          <w:b w:val="false"/>
          <w:i w:val="false"/>
          <w:color w:val="000000"/>
          <w:sz w:val="28"/>
        </w:rPr>
        <w:t>(подпись руководителя юридического лица, физического лица)</w:t>
      </w:r>
      <w:r>
        <w:br/>
      </w:r>
      <w:r>
        <w:rPr>
          <w:rFonts w:ascii="Times New Roman"/>
          <w:b w:val="false"/>
          <w:i w:val="false"/>
          <w:color w:val="000000"/>
          <w:sz w:val="28"/>
        </w:rPr>
        <w:t>
      </w:t>
      </w:r>
      <w:r>
        <w:rPr>
          <w:rFonts w:ascii="Times New Roman"/>
          <w:b w:val="false"/>
          <w:i w:val="false"/>
          <w:color w:val="000000"/>
          <w:sz w:val="28"/>
        </w:rPr>
        <w:t>Выдано "___" __________ 20____ года</w:t>
      </w:r>
      <w:r>
        <w:br/>
      </w:r>
      <w:r>
        <w:rPr>
          <w:rFonts w:ascii="Times New Roman"/>
          <w:b w:val="false"/>
          <w:i w:val="false"/>
          <w:color w:val="000000"/>
          <w:sz w:val="28"/>
        </w:rPr>
        <w:t>
      </w:t>
      </w:r>
      <w:r>
        <w:rPr>
          <w:rFonts w:ascii="Times New Roman"/>
          <w:b w:val="false"/>
          <w:i w:val="false"/>
          <w:color w:val="000000"/>
          <w:sz w:val="28"/>
        </w:rPr>
        <w:t>Аким ___________ (города/района) _______________________ Ф.И.О.</w:t>
      </w:r>
      <w:r>
        <w:br/>
      </w:r>
      <w:r>
        <w:rPr>
          <w:rFonts w:ascii="Times New Roman"/>
          <w:b w:val="false"/>
          <w:i w:val="false"/>
          <w:color w:val="000000"/>
          <w:sz w:val="28"/>
        </w:rPr>
        <w:t>
      </w:t>
      </w:r>
      <w:r>
        <w:rPr>
          <w:rFonts w:ascii="Times New Roman"/>
          <w:b w:val="false"/>
          <w:i w:val="false"/>
          <w:color w:val="000000"/>
          <w:sz w:val="28"/>
        </w:rPr>
        <w:t>М.П. (подпись)</w:t>
      </w:r>
      <w:r>
        <w:br/>
      </w:r>
      <w:r>
        <w:rPr>
          <w:rFonts w:ascii="Times New Roman"/>
          <w:b w:val="false"/>
          <w:i w:val="false"/>
          <w:color w:val="000000"/>
          <w:sz w:val="28"/>
        </w:rPr>
        <w:t>
      </w:t>
      </w:r>
      <w:r>
        <w:rPr>
          <w:rFonts w:ascii="Times New Roman"/>
          <w:b w:val="false"/>
          <w:i w:val="false"/>
          <w:color w:val="000000"/>
          <w:sz w:val="28"/>
        </w:rPr>
        <w:t>СХЕМА закрепленной территории</w:t>
      </w:r>
    </w:p>
    <w:bookmarkEnd w:id="2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Правилам</w:t>
            </w:r>
            <w:r>
              <w:br/>
            </w:r>
            <w:r>
              <w:rPr>
                <w:rFonts w:ascii="Times New Roman"/>
                <w:b w:val="false"/>
                <w:i w:val="false"/>
                <w:color w:val="000000"/>
                <w:sz w:val="20"/>
              </w:rPr>
              <w:t>благоустройства территорий</w:t>
            </w:r>
            <w:r>
              <w:br/>
            </w:r>
            <w:r>
              <w:rPr>
                <w:rFonts w:ascii="Times New Roman"/>
                <w:b w:val="false"/>
                <w:i w:val="false"/>
                <w:color w:val="000000"/>
                <w:sz w:val="20"/>
              </w:rPr>
              <w:t>городов и населенных пунктов</w:t>
            </w:r>
            <w:r>
              <w:br/>
            </w:r>
            <w:r>
              <w:rPr>
                <w:rFonts w:ascii="Times New Roman"/>
                <w:b w:val="false"/>
                <w:i w:val="false"/>
                <w:color w:val="000000"/>
                <w:sz w:val="20"/>
              </w:rPr>
              <w:t>Жамбылской области</w:t>
            </w:r>
          </w:p>
        </w:tc>
      </w:tr>
    </w:tbl>
    <w:bookmarkStart w:name="z360" w:id="294"/>
    <w:p>
      <w:pPr>
        <w:spacing w:after="0"/>
        <w:ind w:left="0"/>
        <w:jc w:val="both"/>
      </w:pPr>
      <w:r>
        <w:rPr>
          <w:rFonts w:ascii="Times New Roman"/>
          <w:b w:val="false"/>
          <w:i w:val="false"/>
          <w:color w:val="000000"/>
          <w:sz w:val="28"/>
        </w:rPr>
        <w:t>
      ________________________________</w:t>
      </w:r>
      <w:r>
        <w:br/>
      </w:r>
      <w:r>
        <w:rPr>
          <w:rFonts w:ascii="Times New Roman"/>
          <w:b w:val="false"/>
          <w:i w:val="false"/>
          <w:color w:val="000000"/>
          <w:sz w:val="28"/>
        </w:rPr>
        <w:t>
      </w:t>
      </w:r>
      <w:r>
        <w:rPr>
          <w:rFonts w:ascii="Times New Roman"/>
          <w:b w:val="false"/>
          <w:i w:val="false"/>
          <w:color w:val="000000"/>
          <w:sz w:val="28"/>
        </w:rPr>
        <w:t>(наименование государственного органа)</w:t>
      </w:r>
      <w:r>
        <w:br/>
      </w:r>
      <w:r>
        <w:rPr>
          <w:rFonts w:ascii="Times New Roman"/>
          <w:b w:val="false"/>
          <w:i w:val="false"/>
          <w:color w:val="000000"/>
          <w:sz w:val="28"/>
        </w:rPr>
        <w:t>
      </w:t>
      </w:r>
      <w:r>
        <w:rPr>
          <w:rFonts w:ascii="Times New Roman"/>
          <w:b w:val="false"/>
          <w:i w:val="false"/>
          <w:color w:val="000000"/>
          <w:sz w:val="28"/>
        </w:rPr>
        <w:t>от ______________________________</w:t>
      </w:r>
      <w:r>
        <w:br/>
      </w:r>
      <w:r>
        <w:rPr>
          <w:rFonts w:ascii="Times New Roman"/>
          <w:b w:val="false"/>
          <w:i w:val="false"/>
          <w:color w:val="000000"/>
          <w:sz w:val="28"/>
        </w:rPr>
        <w:t>
      </w:t>
      </w:r>
      <w:r>
        <w:rPr>
          <w:rFonts w:ascii="Times New Roman"/>
          <w:b w:val="false"/>
          <w:i w:val="false"/>
          <w:color w:val="000000"/>
          <w:sz w:val="28"/>
        </w:rPr>
        <w:t>адрес___________________________</w:t>
      </w:r>
      <w:r>
        <w:br/>
      </w:r>
      <w:r>
        <w:rPr>
          <w:rFonts w:ascii="Times New Roman"/>
          <w:b w:val="false"/>
          <w:i w:val="false"/>
          <w:color w:val="000000"/>
          <w:sz w:val="28"/>
        </w:rPr>
        <w:t>
      </w:t>
      </w:r>
      <w:r>
        <w:rPr>
          <w:rFonts w:ascii="Times New Roman"/>
          <w:b w:val="false"/>
          <w:i w:val="false"/>
          <w:color w:val="000000"/>
          <w:sz w:val="28"/>
        </w:rPr>
        <w:t>телефон_________________________</w:t>
      </w:r>
    </w:p>
    <w:bookmarkEnd w:id="294"/>
    <w:bookmarkStart w:name="z365" w:id="295"/>
    <w:p>
      <w:pPr>
        <w:spacing w:after="0"/>
        <w:ind w:left="0"/>
        <w:jc w:val="left"/>
      </w:pPr>
      <w:r>
        <w:rPr>
          <w:rFonts w:ascii="Times New Roman"/>
          <w:b/>
          <w:i w:val="false"/>
          <w:color w:val="000000"/>
        </w:rPr>
        <w:t xml:space="preserve"> Заявление</w:t>
      </w:r>
    </w:p>
    <w:bookmarkEnd w:id="295"/>
    <w:bookmarkStart w:name="z366" w:id="296"/>
    <w:p>
      <w:pPr>
        <w:spacing w:after="0"/>
        <w:ind w:left="0"/>
        <w:jc w:val="both"/>
      </w:pPr>
      <w:r>
        <w:rPr>
          <w:rFonts w:ascii="Times New Roman"/>
          <w:b w:val="false"/>
          <w:i w:val="false"/>
          <w:color w:val="000000"/>
          <w:sz w:val="28"/>
        </w:rPr>
        <w:t>
      Прошу выдать мне ордер на производство земляных (строительных, ремонтных) работ</w:t>
      </w:r>
      <w:r>
        <w:br/>
      </w:r>
      <w:r>
        <w:rPr>
          <w:rFonts w:ascii="Times New Roman"/>
          <w:b w:val="false"/>
          <w:i w:val="false"/>
          <w:color w:val="000000"/>
          <w:sz w:val="28"/>
        </w:rPr>
        <w:t>
      </w:t>
      </w:r>
      <w:r>
        <w:rPr>
          <w:rFonts w:ascii="Times New Roman"/>
          <w:b w:val="false"/>
          <w:i w:val="false"/>
          <w:color w:val="000000"/>
          <w:sz w:val="28"/>
        </w:rPr>
        <w:t>на__________________________________________________________________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(характер работ)</w:t>
      </w:r>
      <w:r>
        <w:br/>
      </w:r>
      <w:r>
        <w:rPr>
          <w:rFonts w:ascii="Times New Roman"/>
          <w:b w:val="false"/>
          <w:i w:val="false"/>
          <w:color w:val="000000"/>
          <w:sz w:val="28"/>
        </w:rPr>
        <w:t>
      </w:t>
      </w:r>
      <w:r>
        <w:rPr>
          <w:rFonts w:ascii="Times New Roman"/>
          <w:b w:val="false"/>
          <w:i w:val="false"/>
          <w:color w:val="000000"/>
          <w:sz w:val="28"/>
        </w:rPr>
        <w:t>по адресу____________________________________________________________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с закрытием (без закрытия) автомобильного движения (Нужное подчеркнуть и если с закрытием, то укажите адрес)</w:t>
      </w:r>
      <w:r>
        <w:br/>
      </w:r>
      <w:r>
        <w:rPr>
          <w:rFonts w:ascii="Times New Roman"/>
          <w:b w:val="false"/>
          <w:i w:val="false"/>
          <w:color w:val="000000"/>
          <w:sz w:val="28"/>
        </w:rPr>
        <w:t>
      </w:t>
      </w:r>
      <w:r>
        <w:rPr>
          <w:rFonts w:ascii="Times New Roman"/>
          <w:b w:val="false"/>
          <w:i w:val="false"/>
          <w:color w:val="000000"/>
          <w:sz w:val="28"/>
        </w:rPr>
        <w:t>по адресу ___________________________________________________________</w:t>
      </w:r>
      <w:r>
        <w:br/>
      </w:r>
      <w:r>
        <w:rPr>
          <w:rFonts w:ascii="Times New Roman"/>
          <w:b w:val="false"/>
          <w:i w:val="false"/>
          <w:color w:val="000000"/>
          <w:sz w:val="28"/>
        </w:rPr>
        <w:t>
      Удостоверение личности:</w:t>
      </w:r>
      <w:r>
        <w:br/>
      </w:r>
      <w:r>
        <w:rPr>
          <w:rFonts w:ascii="Times New Roman"/>
          <w:b w:val="false"/>
          <w:i w:val="false"/>
          <w:color w:val="000000"/>
          <w:sz w:val="28"/>
        </w:rPr>
        <w:t>
      №___________________________</w:t>
      </w:r>
      <w:r>
        <w:br/>
      </w:r>
      <w:r>
        <w:rPr>
          <w:rFonts w:ascii="Times New Roman"/>
          <w:b w:val="false"/>
          <w:i w:val="false"/>
          <w:color w:val="000000"/>
          <w:sz w:val="28"/>
        </w:rPr>
        <w:t>
      выдан________________________ Подпись______________________</w:t>
      </w:r>
      <w:r>
        <w:br/>
      </w:r>
      <w:r>
        <w:rPr>
          <w:rFonts w:ascii="Times New Roman"/>
          <w:b w:val="false"/>
          <w:i w:val="false"/>
          <w:color w:val="000000"/>
          <w:sz w:val="28"/>
        </w:rPr>
        <w:t>
      ИИН/БИН____________ Дата "___"____________20___ г.</w:t>
      </w:r>
    </w:p>
    <w:bookmarkEnd w:id="2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Правилам</w:t>
            </w:r>
            <w:r>
              <w:br/>
            </w:r>
            <w:r>
              <w:rPr>
                <w:rFonts w:ascii="Times New Roman"/>
                <w:b w:val="false"/>
                <w:i w:val="false"/>
                <w:color w:val="000000"/>
                <w:sz w:val="20"/>
              </w:rPr>
              <w:t>благоустройства территорий</w:t>
            </w:r>
            <w:r>
              <w:br/>
            </w:r>
            <w:r>
              <w:rPr>
                <w:rFonts w:ascii="Times New Roman"/>
                <w:b w:val="false"/>
                <w:i w:val="false"/>
                <w:color w:val="000000"/>
                <w:sz w:val="20"/>
              </w:rPr>
              <w:t>городов и населенных пунктов</w:t>
            </w:r>
            <w:r>
              <w:br/>
            </w:r>
            <w:r>
              <w:rPr>
                <w:rFonts w:ascii="Times New Roman"/>
                <w:b w:val="false"/>
                <w:i w:val="false"/>
                <w:color w:val="000000"/>
                <w:sz w:val="20"/>
              </w:rPr>
              <w:t>Жамбылской области</w:t>
            </w:r>
          </w:p>
        </w:tc>
      </w:tr>
    </w:tbl>
    <w:bookmarkStart w:name="z376" w:id="297"/>
    <w:p>
      <w:pPr>
        <w:spacing w:after="0"/>
        <w:ind w:left="0"/>
        <w:jc w:val="left"/>
      </w:pPr>
      <w:r>
        <w:rPr>
          <w:rFonts w:ascii="Times New Roman"/>
          <w:b/>
          <w:i w:val="false"/>
          <w:color w:val="000000"/>
        </w:rPr>
        <w:t xml:space="preserve"> ДОГОВОР</w:t>
      </w:r>
      <w:r>
        <w:br/>
      </w:r>
      <w:r>
        <w:rPr>
          <w:rFonts w:ascii="Times New Roman"/>
          <w:b/>
          <w:i w:val="false"/>
          <w:color w:val="000000"/>
        </w:rPr>
        <w:t>на выдачу ордеров на производство земляных</w:t>
      </w:r>
      <w:r>
        <w:br/>
      </w:r>
      <w:r>
        <w:rPr>
          <w:rFonts w:ascii="Times New Roman"/>
          <w:b/>
          <w:i w:val="false"/>
          <w:color w:val="000000"/>
        </w:rPr>
        <w:t>(строительных, ремонтных) работ</w:t>
      </w:r>
    </w:p>
    <w:bookmarkEnd w:id="297"/>
    <w:bookmarkStart w:name="z288" w:id="298"/>
    <w:p>
      <w:pPr>
        <w:spacing w:after="0"/>
        <w:ind w:left="0"/>
        <w:jc w:val="both"/>
      </w:pPr>
      <w:r>
        <w:rPr>
          <w:rFonts w:ascii="Times New Roman"/>
          <w:b w:val="false"/>
          <w:i w:val="false"/>
          <w:color w:val="000000"/>
          <w:sz w:val="28"/>
        </w:rPr>
        <w:t>
      № _________ "___" ________ 20___ г.</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(наименование государственного органа)</w:t>
      </w:r>
      <w:r>
        <w:br/>
      </w:r>
      <w:r>
        <w:rPr>
          <w:rFonts w:ascii="Times New Roman"/>
          <w:b w:val="false"/>
          <w:i w:val="false"/>
          <w:color w:val="000000"/>
          <w:sz w:val="28"/>
        </w:rPr>
        <w:t>
      </w:t>
      </w:r>
      <w:r>
        <w:rPr>
          <w:rFonts w:ascii="Times New Roman"/>
          <w:b w:val="false"/>
          <w:i w:val="false"/>
          <w:color w:val="000000"/>
          <w:sz w:val="28"/>
        </w:rPr>
        <w:t>именуемое в дальнейшем "Услугодатель", действующего на основании Положения, с одной стороны, и</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(наименование организации, Ф.И.О., паспортные данные физического лица)</w:t>
      </w:r>
      <w:r>
        <w:br/>
      </w:r>
      <w:r>
        <w:rPr>
          <w:rFonts w:ascii="Times New Roman"/>
          <w:b w:val="false"/>
          <w:i w:val="false"/>
          <w:color w:val="000000"/>
          <w:sz w:val="28"/>
        </w:rPr>
        <w:t>
      </w:t>
      </w:r>
      <w:r>
        <w:rPr>
          <w:rFonts w:ascii="Times New Roman"/>
          <w:b w:val="false"/>
          <w:i w:val="false"/>
          <w:color w:val="000000"/>
          <w:sz w:val="28"/>
        </w:rPr>
        <w:t>именуемый в дальнейшем "Заказчик</w:t>
      </w:r>
      <w:r>
        <w:rPr>
          <w:rFonts w:ascii="Times New Roman"/>
          <w:b/>
          <w:i w:val="false"/>
          <w:color w:val="000000"/>
          <w:sz w:val="28"/>
        </w:rPr>
        <w:t xml:space="preserve">", </w:t>
      </w:r>
      <w:r>
        <w:rPr>
          <w:rFonts w:ascii="Times New Roman"/>
          <w:b w:val="false"/>
          <w:i w:val="false"/>
          <w:color w:val="000000"/>
          <w:sz w:val="28"/>
        </w:rPr>
        <w:t>в лице __________________________</w:t>
      </w:r>
      <w:r>
        <w:br/>
      </w:r>
      <w:r>
        <w:rPr>
          <w:rFonts w:ascii="Times New Roman"/>
          <w:b w:val="false"/>
          <w:i w:val="false"/>
          <w:color w:val="000000"/>
          <w:sz w:val="28"/>
        </w:rPr>
        <w:t>
      </w:t>
      </w:r>
      <w:r>
        <w:rPr>
          <w:rFonts w:ascii="Times New Roman"/>
          <w:b w:val="false"/>
          <w:i w:val="false"/>
          <w:color w:val="000000"/>
          <w:sz w:val="28"/>
        </w:rPr>
        <w:t>_______________________, действующего на основании</w:t>
      </w:r>
      <w:r>
        <w:br/>
      </w:r>
      <w:r>
        <w:rPr>
          <w:rFonts w:ascii="Times New Roman"/>
          <w:b w:val="false"/>
          <w:i w:val="false"/>
          <w:color w:val="000000"/>
          <w:sz w:val="28"/>
        </w:rPr>
        <w:t>
      </w:t>
      </w:r>
      <w:r>
        <w:rPr>
          <w:rFonts w:ascii="Times New Roman"/>
          <w:b w:val="false"/>
          <w:i w:val="false"/>
          <w:color w:val="000000"/>
          <w:sz w:val="28"/>
        </w:rPr>
        <w:t>___________________, с другой стороны, заключили настоящий договор о нижеследующем:</w:t>
      </w:r>
    </w:p>
    <w:bookmarkEnd w:id="298"/>
    <w:bookmarkStart w:name="z385" w:id="299"/>
    <w:p>
      <w:pPr>
        <w:spacing w:after="0"/>
        <w:ind w:left="0"/>
        <w:jc w:val="left"/>
      </w:pPr>
      <w:r>
        <w:rPr>
          <w:rFonts w:ascii="Times New Roman"/>
          <w:b/>
          <w:i w:val="false"/>
          <w:color w:val="000000"/>
        </w:rPr>
        <w:t xml:space="preserve"> 1.Предмет договора</w:t>
      </w:r>
    </w:p>
    <w:bookmarkEnd w:id="299"/>
    <w:bookmarkStart w:name="z289" w:id="300"/>
    <w:p>
      <w:pPr>
        <w:spacing w:after="0"/>
        <w:ind w:left="0"/>
        <w:jc w:val="both"/>
      </w:pPr>
      <w:r>
        <w:rPr>
          <w:rFonts w:ascii="Times New Roman"/>
          <w:b w:val="false"/>
          <w:i w:val="false"/>
          <w:color w:val="000000"/>
          <w:sz w:val="28"/>
        </w:rPr>
        <w:t>
      1.1. Услугодатель обязуется выдать ордер на производство земляных(строительных, ремонтных) работ, указанных в п. 1.2 настоящего договора.</w:t>
      </w:r>
      <w:r>
        <w:br/>
      </w:r>
      <w:r>
        <w:rPr>
          <w:rFonts w:ascii="Times New Roman"/>
          <w:b w:val="false"/>
          <w:i w:val="false"/>
          <w:color w:val="000000"/>
          <w:sz w:val="28"/>
        </w:rPr>
        <w:t>
      </w:t>
      </w:r>
      <w:r>
        <w:rPr>
          <w:rFonts w:ascii="Times New Roman"/>
          <w:b w:val="false"/>
          <w:i w:val="false"/>
          <w:color w:val="000000"/>
          <w:sz w:val="28"/>
        </w:rPr>
        <w:t>1.2.Заказчик обязуется выполнить следующую работу:__________________________________________________________________________________________________________________________________________________________________________________________________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с частичным закрытием движения транспорта / без закрытия движения транспорта (нужное подчеркнуть), именуемую в дальнейшем "Работа".</w:t>
      </w:r>
      <w:r>
        <w:br/>
      </w:r>
      <w:r>
        <w:rPr>
          <w:rFonts w:ascii="Times New Roman"/>
          <w:b w:val="false"/>
          <w:i w:val="false"/>
          <w:color w:val="000000"/>
          <w:sz w:val="28"/>
        </w:rPr>
        <w:t>
      </w:t>
      </w:r>
      <w:r>
        <w:rPr>
          <w:rFonts w:ascii="Times New Roman"/>
          <w:b w:val="false"/>
          <w:i w:val="false"/>
          <w:color w:val="000000"/>
          <w:sz w:val="28"/>
        </w:rPr>
        <w:t xml:space="preserve"> 1.3. Место выполнения работ: __________________________________</w:t>
      </w:r>
      <w:r>
        <w:br/>
      </w:r>
      <w:r>
        <w:rPr>
          <w:rFonts w:ascii="Times New Roman"/>
          <w:b w:val="false"/>
          <w:i w:val="false"/>
          <w:color w:val="000000"/>
          <w:sz w:val="28"/>
        </w:rPr>
        <w:t>
      </w:t>
      </w:r>
      <w:r>
        <w:rPr>
          <w:rFonts w:ascii="Times New Roman"/>
          <w:b w:val="false"/>
          <w:i w:val="false"/>
          <w:color w:val="000000"/>
          <w:sz w:val="28"/>
        </w:rPr>
        <w:t>.4. Для выполнения указанных работ Заказчик обязуется предоставить Услугодателю всю необходимую документацию для выдачи ордера на производство земляных (строительных, ремонтных) работ.</w:t>
      </w:r>
      <w:r>
        <w:br/>
      </w:r>
      <w:r>
        <w:rPr>
          <w:rFonts w:ascii="Times New Roman"/>
          <w:b w:val="false"/>
          <w:i w:val="false"/>
          <w:color w:val="000000"/>
          <w:sz w:val="28"/>
        </w:rPr>
        <w:t>
      </w:t>
      </w:r>
      <w:r>
        <w:rPr>
          <w:rFonts w:ascii="Times New Roman"/>
          <w:b w:val="false"/>
          <w:i w:val="false"/>
          <w:color w:val="000000"/>
          <w:sz w:val="28"/>
        </w:rPr>
        <w:t>1.5. Заказчик принимает на себя обязательство произвести работы, указанные в п. 1.2. настоящего договора в срок с "___" __________ 20___ года до "___"___________20___года, по восстановлению асфальтобетонного покрытия и благоустройства территорий в срок с "___"____________20___ года до "___"_______________20___года.</w:t>
      </w:r>
      <w:r>
        <w:br/>
      </w:r>
      <w:r>
        <w:rPr>
          <w:rFonts w:ascii="Times New Roman"/>
          <w:b w:val="false"/>
          <w:i w:val="false"/>
          <w:color w:val="000000"/>
          <w:sz w:val="28"/>
        </w:rPr>
        <w:t>
      </w:t>
      </w:r>
      <w:r>
        <w:rPr>
          <w:rFonts w:ascii="Times New Roman"/>
          <w:b w:val="false"/>
          <w:i w:val="false"/>
          <w:color w:val="000000"/>
          <w:sz w:val="28"/>
        </w:rPr>
        <w:t>1.6. Срок гарантийного обслуживания 2 года с момента подписания договора.</w:t>
      </w:r>
    </w:p>
    <w:bookmarkEnd w:id="300"/>
    <w:bookmarkStart w:name="z392" w:id="301"/>
    <w:p>
      <w:pPr>
        <w:spacing w:after="0"/>
        <w:ind w:left="0"/>
        <w:jc w:val="left"/>
      </w:pPr>
      <w:r>
        <w:rPr>
          <w:rFonts w:ascii="Times New Roman"/>
          <w:b/>
          <w:i w:val="false"/>
          <w:color w:val="000000"/>
        </w:rPr>
        <w:t xml:space="preserve"> 2. Права и обязанности сторон</w:t>
      </w:r>
    </w:p>
    <w:bookmarkEnd w:id="301"/>
    <w:bookmarkStart w:name="z290" w:id="302"/>
    <w:p>
      <w:pPr>
        <w:spacing w:after="0"/>
        <w:ind w:left="0"/>
        <w:jc w:val="both"/>
      </w:pPr>
      <w:r>
        <w:rPr>
          <w:rFonts w:ascii="Times New Roman"/>
          <w:b w:val="false"/>
          <w:i w:val="false"/>
          <w:color w:val="000000"/>
          <w:sz w:val="28"/>
        </w:rPr>
        <w:t>
      2.1. Права и обязанности"Услугодателя":</w:t>
      </w:r>
    </w:p>
    <w:bookmarkEnd w:id="302"/>
    <w:bookmarkStart w:name="z393" w:id="303"/>
    <w:p>
      <w:pPr>
        <w:spacing w:after="0"/>
        <w:ind w:left="0"/>
        <w:jc w:val="both"/>
      </w:pPr>
      <w:r>
        <w:rPr>
          <w:rFonts w:ascii="Times New Roman"/>
          <w:b w:val="false"/>
          <w:i w:val="false"/>
          <w:color w:val="000000"/>
          <w:sz w:val="28"/>
        </w:rPr>
        <w:t>
      2.1.1. Выдать Заказчику ордер на производство земляных (строительных, ремонтных) работ в течение _____ дней с момента подписания настоящего договора при предоставлении соответствующей документации Заказчиком;</w:t>
      </w:r>
    </w:p>
    <w:bookmarkEnd w:id="303"/>
    <w:bookmarkStart w:name="z394" w:id="304"/>
    <w:p>
      <w:pPr>
        <w:spacing w:after="0"/>
        <w:ind w:left="0"/>
        <w:jc w:val="both"/>
      </w:pPr>
      <w:r>
        <w:rPr>
          <w:rFonts w:ascii="Times New Roman"/>
          <w:b w:val="false"/>
          <w:i w:val="false"/>
          <w:color w:val="000000"/>
          <w:sz w:val="28"/>
        </w:rPr>
        <w:t>
      2.1.2. Услугодатель выдает письменные предписания при выявлении отклонений от проектной документации и СНиП;</w:t>
      </w:r>
    </w:p>
    <w:bookmarkEnd w:id="304"/>
    <w:bookmarkStart w:name="z395" w:id="305"/>
    <w:p>
      <w:pPr>
        <w:spacing w:after="0"/>
        <w:ind w:left="0"/>
        <w:jc w:val="both"/>
      </w:pPr>
      <w:r>
        <w:rPr>
          <w:rFonts w:ascii="Times New Roman"/>
          <w:b w:val="false"/>
          <w:i w:val="false"/>
          <w:color w:val="000000"/>
          <w:sz w:val="28"/>
        </w:rPr>
        <w:t>
      2.1.3. Производить контроль за сроком исполнения в соответствии с п.1.5., с соблюдением технологии и качества выполняемых работ по восстановлению нарушенного благоустройства.</w:t>
      </w:r>
    </w:p>
    <w:bookmarkEnd w:id="305"/>
    <w:bookmarkStart w:name="z396" w:id="306"/>
    <w:p>
      <w:pPr>
        <w:spacing w:after="0"/>
        <w:ind w:left="0"/>
        <w:jc w:val="both"/>
      </w:pPr>
      <w:r>
        <w:rPr>
          <w:rFonts w:ascii="Times New Roman"/>
          <w:b w:val="false"/>
          <w:i w:val="false"/>
          <w:color w:val="000000"/>
          <w:sz w:val="28"/>
        </w:rPr>
        <w:t>
      2.2. Права и обязанности "Заказчика":</w:t>
      </w:r>
    </w:p>
    <w:bookmarkEnd w:id="306"/>
    <w:bookmarkStart w:name="z397" w:id="307"/>
    <w:p>
      <w:pPr>
        <w:spacing w:after="0"/>
        <w:ind w:left="0"/>
        <w:jc w:val="both"/>
      </w:pPr>
      <w:r>
        <w:rPr>
          <w:rFonts w:ascii="Times New Roman"/>
          <w:b w:val="false"/>
          <w:i w:val="false"/>
          <w:color w:val="000000"/>
          <w:sz w:val="28"/>
        </w:rPr>
        <w:t>
      2.2.1. Заказчик обязан выполнить работу с надлежащим качеством, с соблюдением "Правил производства работ по прокладке, переустройству, капитальному строительству подземно-надземных сооружений", СНиП и в указанные в настоящем договоре сроки;</w:t>
      </w:r>
    </w:p>
    <w:bookmarkEnd w:id="307"/>
    <w:bookmarkStart w:name="z398" w:id="308"/>
    <w:p>
      <w:pPr>
        <w:spacing w:after="0"/>
        <w:ind w:left="0"/>
        <w:jc w:val="both"/>
      </w:pPr>
      <w:r>
        <w:rPr>
          <w:rFonts w:ascii="Times New Roman"/>
          <w:b w:val="false"/>
          <w:i w:val="false"/>
          <w:color w:val="000000"/>
          <w:sz w:val="28"/>
        </w:rPr>
        <w:t>
      2.2.2. Нести ответственность перед Услугодателем за ненадлежащее исполнение работ, предусмотренных настоящим договором. Услугодатель не принимает работы, если они не будут отвечать требованиям настоящего договора;</w:t>
      </w:r>
    </w:p>
    <w:bookmarkEnd w:id="308"/>
    <w:bookmarkStart w:name="z399" w:id="309"/>
    <w:p>
      <w:pPr>
        <w:spacing w:after="0"/>
        <w:ind w:left="0"/>
        <w:jc w:val="both"/>
      </w:pPr>
      <w:r>
        <w:rPr>
          <w:rFonts w:ascii="Times New Roman"/>
          <w:b w:val="false"/>
          <w:i w:val="false"/>
          <w:color w:val="000000"/>
          <w:sz w:val="28"/>
        </w:rPr>
        <w:t>
      2.2.3. Информировать Услугодателя о заключении договора подряда с субподрядными организациями по мере их заключения. В информации должны излагаться предмет договора, наименование и адрес субподрядных организаций;</w:t>
      </w:r>
    </w:p>
    <w:bookmarkEnd w:id="309"/>
    <w:bookmarkStart w:name="z400" w:id="310"/>
    <w:p>
      <w:pPr>
        <w:spacing w:after="0"/>
        <w:ind w:left="0"/>
        <w:jc w:val="both"/>
      </w:pPr>
      <w:r>
        <w:rPr>
          <w:rFonts w:ascii="Times New Roman"/>
          <w:b w:val="false"/>
          <w:i w:val="false"/>
          <w:color w:val="000000"/>
          <w:sz w:val="28"/>
        </w:rPr>
        <w:t>
      2.2.4. Нести ответственность перед Услугодателем за надлежащее выполнение работ по договору привлеченными субподрядчиками, за координацию их деятельности;</w:t>
      </w:r>
    </w:p>
    <w:bookmarkEnd w:id="310"/>
    <w:p>
      <w:pPr>
        <w:spacing w:after="0"/>
        <w:ind w:left="0"/>
        <w:jc w:val="left"/>
      </w:pPr>
      <w:r>
        <w:rPr>
          <w:rFonts w:ascii="Times New Roman"/>
          <w:b w:val="false"/>
          <w:i w:val="false"/>
          <w:color w:val="000000"/>
          <w:sz w:val="28"/>
        </w:rPr>
        <w:t>
      </w:t>
      </w:r>
      <w:r>
        <w:rPr>
          <w:rFonts w:ascii="Times New Roman"/>
          <w:b w:val="false"/>
          <w:i w:val="false"/>
          <w:color w:val="000000"/>
          <w:sz w:val="28"/>
        </w:rPr>
        <w:t>2.2.5. Закончить работы не позднее "____"____________20___года;</w:t>
      </w:r>
      <w:r>
        <w:br/>
      </w:r>
      <w:r>
        <w:rPr>
          <w:rFonts w:ascii="Times New Roman"/>
          <w:b w:val="false"/>
          <w:i w:val="false"/>
          <w:color w:val="000000"/>
          <w:sz w:val="28"/>
        </w:rPr>
        <w:t>
      </w:t>
      </w:r>
      <w:r>
        <w:rPr>
          <w:rFonts w:ascii="Times New Roman"/>
          <w:b w:val="false"/>
          <w:i w:val="false"/>
          <w:color w:val="000000"/>
          <w:sz w:val="28"/>
        </w:rPr>
        <w:t>2.2.6. Безвозмездно устранять по требованию Услугодателя недостатки и дефекты в работе;</w:t>
      </w:r>
      <w:r>
        <w:br/>
      </w:r>
      <w:r>
        <w:rPr>
          <w:rFonts w:ascii="Times New Roman"/>
          <w:b w:val="false"/>
          <w:i w:val="false"/>
          <w:color w:val="000000"/>
          <w:sz w:val="28"/>
        </w:rPr>
        <w:t>
</w:t>
      </w:r>
    </w:p>
    <w:bookmarkStart w:name="z403" w:id="311"/>
    <w:p>
      <w:pPr>
        <w:spacing w:after="0"/>
        <w:ind w:left="0"/>
        <w:jc w:val="both"/>
      </w:pPr>
      <w:r>
        <w:rPr>
          <w:rFonts w:ascii="Times New Roman"/>
          <w:b w:val="false"/>
          <w:i w:val="false"/>
          <w:color w:val="000000"/>
          <w:sz w:val="28"/>
        </w:rPr>
        <w:t>
      2.2.7. Обратную засыпку места перекопа производить в присутствии представителя Услугодателя;</w:t>
      </w:r>
    </w:p>
    <w:bookmarkEnd w:id="311"/>
    <w:bookmarkStart w:name="z404" w:id="312"/>
    <w:p>
      <w:pPr>
        <w:spacing w:after="0"/>
        <w:ind w:left="0"/>
        <w:jc w:val="both"/>
      </w:pPr>
      <w:r>
        <w:rPr>
          <w:rFonts w:ascii="Times New Roman"/>
          <w:b w:val="false"/>
          <w:i w:val="false"/>
          <w:color w:val="000000"/>
          <w:sz w:val="28"/>
        </w:rPr>
        <w:t xml:space="preserve">
      2.2.8. В зимний период место перекопа засыпать талым песком, </w:t>
      </w:r>
    </w:p>
    <w:bookmarkEnd w:id="312"/>
    <w:bookmarkStart w:name="z405" w:id="313"/>
    <w:p>
      <w:pPr>
        <w:spacing w:after="0"/>
        <w:ind w:left="0"/>
        <w:jc w:val="both"/>
      </w:pPr>
      <w:r>
        <w:rPr>
          <w:rFonts w:ascii="Times New Roman"/>
          <w:b w:val="false"/>
          <w:i w:val="false"/>
          <w:color w:val="000000"/>
          <w:sz w:val="28"/>
        </w:rPr>
        <w:t>
      послойно 30-35 сантиметров, утрамбовать верхний слой износа проезжей части и выложить брусчаткой;</w:t>
      </w:r>
    </w:p>
    <w:bookmarkEnd w:id="313"/>
    <w:bookmarkStart w:name="z406" w:id="314"/>
    <w:p>
      <w:pPr>
        <w:spacing w:after="0"/>
        <w:ind w:left="0"/>
        <w:jc w:val="both"/>
      </w:pPr>
      <w:r>
        <w:rPr>
          <w:rFonts w:ascii="Times New Roman"/>
          <w:b w:val="false"/>
          <w:i w:val="false"/>
          <w:color w:val="000000"/>
          <w:sz w:val="28"/>
        </w:rPr>
        <w:t>
      2.2.9. Своевременно и качественно восстановить нарушенное покрытие дорог, тротуаров, площадок и провести рекультивацию земель, до сдачи ордера в сроки, установленные в п. 1.5. настоящего договора;</w:t>
      </w:r>
    </w:p>
    <w:bookmarkEnd w:id="314"/>
    <w:bookmarkStart w:name="z407" w:id="315"/>
    <w:p>
      <w:pPr>
        <w:spacing w:after="0"/>
        <w:ind w:left="0"/>
        <w:jc w:val="both"/>
      </w:pPr>
      <w:r>
        <w:rPr>
          <w:rFonts w:ascii="Times New Roman"/>
          <w:b w:val="false"/>
          <w:i w:val="false"/>
          <w:color w:val="000000"/>
          <w:sz w:val="28"/>
        </w:rPr>
        <w:t>
      2.2.10. В течении трех календарных дней с момента окончания работ сдать ордер в отдел технического надзора "Услугодателя" после завершения работ и полного восстановления нарушенного покрытия дорог, тротуаров, площадок и рекультивации земель;</w:t>
      </w:r>
    </w:p>
    <w:bookmarkEnd w:id="315"/>
    <w:bookmarkStart w:name="z408" w:id="316"/>
    <w:p>
      <w:pPr>
        <w:spacing w:after="0"/>
        <w:ind w:left="0"/>
        <w:jc w:val="both"/>
      </w:pPr>
      <w:r>
        <w:rPr>
          <w:rFonts w:ascii="Times New Roman"/>
          <w:b w:val="false"/>
          <w:i w:val="false"/>
          <w:color w:val="000000"/>
          <w:sz w:val="28"/>
        </w:rPr>
        <w:t>
      2.2.11. В течение гарантийного срока устранять появляющиеся дефекты на участке с восстановлением асфальтобетонного покрытия и других элементов благоустройства за счет собственных средств, в срок не более 10 календарных дней.</w:t>
      </w:r>
    </w:p>
    <w:bookmarkEnd w:id="316"/>
    <w:bookmarkStart w:name="z409" w:id="317"/>
    <w:p>
      <w:pPr>
        <w:spacing w:after="0"/>
        <w:ind w:left="0"/>
        <w:jc w:val="left"/>
      </w:pPr>
      <w:r>
        <w:rPr>
          <w:rFonts w:ascii="Times New Roman"/>
          <w:b/>
          <w:i w:val="false"/>
          <w:color w:val="000000"/>
        </w:rPr>
        <w:t xml:space="preserve"> 3. Ответственность сторон</w:t>
      </w:r>
    </w:p>
    <w:bookmarkEnd w:id="317"/>
    <w:bookmarkStart w:name="z291" w:id="318"/>
    <w:p>
      <w:pPr>
        <w:spacing w:after="0"/>
        <w:ind w:left="0"/>
        <w:jc w:val="both"/>
      </w:pPr>
      <w:r>
        <w:rPr>
          <w:rFonts w:ascii="Times New Roman"/>
          <w:b w:val="false"/>
          <w:i w:val="false"/>
          <w:color w:val="000000"/>
          <w:sz w:val="28"/>
        </w:rPr>
        <w:t>
      3.1. За невыполнение или ненадлежащее выполнение своих обязанностей по настоящему договору Стороны несут ответственность в соответствии с действующим законодательством РК.</w:t>
      </w:r>
    </w:p>
    <w:bookmarkEnd w:id="318"/>
    <w:bookmarkStart w:name="z410" w:id="319"/>
    <w:p>
      <w:pPr>
        <w:spacing w:after="0"/>
        <w:ind w:left="0"/>
        <w:jc w:val="left"/>
      </w:pPr>
      <w:r>
        <w:rPr>
          <w:rFonts w:ascii="Times New Roman"/>
          <w:b/>
          <w:i w:val="false"/>
          <w:color w:val="000000"/>
        </w:rPr>
        <w:t xml:space="preserve"> 4. Порядок разрешения споров</w:t>
      </w:r>
    </w:p>
    <w:bookmarkEnd w:id="319"/>
    <w:bookmarkStart w:name="z292" w:id="320"/>
    <w:p>
      <w:pPr>
        <w:spacing w:after="0"/>
        <w:ind w:left="0"/>
        <w:jc w:val="both"/>
      </w:pPr>
      <w:r>
        <w:rPr>
          <w:rFonts w:ascii="Times New Roman"/>
          <w:b w:val="false"/>
          <w:i w:val="false"/>
          <w:color w:val="000000"/>
          <w:sz w:val="28"/>
        </w:rPr>
        <w:t>
      4.1. Споры между Сторонами могут разрешаться как путем переговоров, так и в судебном порядке в соответствии с действующим законодательством РК.</w:t>
      </w:r>
    </w:p>
    <w:bookmarkEnd w:id="320"/>
    <w:bookmarkStart w:name="z411" w:id="321"/>
    <w:p>
      <w:pPr>
        <w:spacing w:after="0"/>
        <w:ind w:left="0"/>
        <w:jc w:val="left"/>
      </w:pPr>
      <w:r>
        <w:rPr>
          <w:rFonts w:ascii="Times New Roman"/>
          <w:b/>
          <w:i w:val="false"/>
          <w:color w:val="000000"/>
        </w:rPr>
        <w:t xml:space="preserve"> 5. Особые условия</w:t>
      </w:r>
    </w:p>
    <w:bookmarkEnd w:id="321"/>
    <w:bookmarkStart w:name="z293" w:id="322"/>
    <w:p>
      <w:pPr>
        <w:spacing w:after="0"/>
        <w:ind w:left="0"/>
        <w:jc w:val="both"/>
      </w:pPr>
      <w:r>
        <w:rPr>
          <w:rFonts w:ascii="Times New Roman"/>
          <w:b w:val="false"/>
          <w:i w:val="false"/>
          <w:color w:val="000000"/>
          <w:sz w:val="28"/>
        </w:rPr>
        <w:t>
      5.1. Настоящий договор вступает в законную силу с момента его подписания сторонами.</w:t>
      </w:r>
    </w:p>
    <w:bookmarkEnd w:id="322"/>
    <w:bookmarkStart w:name="z412" w:id="323"/>
    <w:p>
      <w:pPr>
        <w:spacing w:after="0"/>
        <w:ind w:left="0"/>
        <w:jc w:val="both"/>
      </w:pPr>
      <w:r>
        <w:rPr>
          <w:rFonts w:ascii="Times New Roman"/>
          <w:b w:val="false"/>
          <w:i w:val="false"/>
          <w:color w:val="000000"/>
          <w:sz w:val="28"/>
        </w:rPr>
        <w:t>
      5.2. Настоящий договор составлен в 2 (двух) экземплярах, имеющих равную юридическую силу, по одному для каждого из Сторон.</w:t>
      </w:r>
    </w:p>
    <w:bookmarkEnd w:id="323"/>
    <w:bookmarkStart w:name="z413" w:id="324"/>
    <w:p>
      <w:pPr>
        <w:spacing w:after="0"/>
        <w:ind w:left="0"/>
        <w:jc w:val="both"/>
      </w:pPr>
      <w:r>
        <w:rPr>
          <w:rFonts w:ascii="Times New Roman"/>
          <w:b w:val="false"/>
          <w:i w:val="false"/>
          <w:color w:val="000000"/>
          <w:sz w:val="28"/>
        </w:rPr>
        <w:t>
      5.3. Настоящий договор действует с "____" ________________20__года до "____"______________20___ года, в данный срок не входит срок действия гарантии, установленный пунктом 1.6 настоящего договора.</w:t>
      </w:r>
    </w:p>
    <w:bookmarkEnd w:id="324"/>
    <w:bookmarkStart w:name="z414" w:id="325"/>
    <w:p>
      <w:pPr>
        <w:spacing w:after="0"/>
        <w:ind w:left="0"/>
        <w:jc w:val="left"/>
      </w:pPr>
      <w:r>
        <w:rPr>
          <w:rFonts w:ascii="Times New Roman"/>
          <w:b/>
          <w:i w:val="false"/>
          <w:color w:val="000000"/>
        </w:rPr>
        <w:t xml:space="preserve"> Юридические реквизиты сторон</w:t>
      </w:r>
    </w:p>
    <w:bookmarkEnd w:id="325"/>
    <w:p>
      <w:pPr>
        <w:spacing w:after="0"/>
        <w:ind w:left="0"/>
        <w:jc w:val="both"/>
      </w:pPr>
      <w:r>
        <w:rPr>
          <w:rFonts w:ascii="Times New Roman"/>
          <w:b w:val="false"/>
          <w:i w:val="false"/>
          <w:color w:val="000000"/>
          <w:sz w:val="28"/>
        </w:rPr>
        <w:t>
      "Услугодатель" "Заказчик"</w:t>
      </w:r>
      <w:r>
        <w:br/>
      </w:r>
      <w:r>
        <w:rPr>
          <w:rFonts w:ascii="Times New Roman"/>
          <w:b w:val="false"/>
          <w:i w:val="false"/>
          <w:color w:val="000000"/>
          <w:sz w:val="28"/>
        </w:rPr>
        <w:t>
      _________________________ РНН_______________________</w:t>
      </w:r>
      <w:r>
        <w:br/>
      </w:r>
      <w:r>
        <w:rPr>
          <w:rFonts w:ascii="Times New Roman"/>
          <w:b w:val="false"/>
          <w:i w:val="false"/>
          <w:color w:val="000000"/>
          <w:sz w:val="28"/>
        </w:rPr>
        <w:t>
      РНН___________________________</w:t>
      </w:r>
      <w:r>
        <w:br/>
      </w:r>
      <w:r>
        <w:rPr>
          <w:rFonts w:ascii="Times New Roman"/>
          <w:b w:val="false"/>
          <w:i w:val="false"/>
          <w:color w:val="000000"/>
          <w:sz w:val="28"/>
        </w:rPr>
        <w:t>
      Адрес:____________________ Адрес:____________________</w:t>
      </w:r>
      <w:r>
        <w:br/>
      </w:r>
      <w:r>
        <w:rPr>
          <w:rFonts w:ascii="Times New Roman"/>
          <w:b w:val="false"/>
          <w:i w:val="false"/>
          <w:color w:val="000000"/>
          <w:sz w:val="28"/>
        </w:rPr>
        <w:t>
      Расчетный счет_______________ Расчетный счет_______________</w:t>
      </w:r>
      <w:r>
        <w:br/>
      </w:r>
      <w:r>
        <w:rPr>
          <w:rFonts w:ascii="Times New Roman"/>
          <w:b w:val="false"/>
          <w:i w:val="false"/>
          <w:color w:val="000000"/>
          <w:sz w:val="28"/>
        </w:rPr>
        <w:t>
      __________________________</w:t>
      </w:r>
      <w:r>
        <w:br/>
      </w:r>
      <w:r>
        <w:rPr>
          <w:rFonts w:ascii="Times New Roman"/>
          <w:b w:val="false"/>
          <w:i w:val="false"/>
          <w:color w:val="000000"/>
          <w:sz w:val="28"/>
        </w:rPr>
        <w:t>
      Телефон___________________ Телефон___________________</w:t>
      </w:r>
      <w:r>
        <w:br/>
      </w:r>
      <w:r>
        <w:rPr>
          <w:rFonts w:ascii="Times New Roman"/>
          <w:b w:val="false"/>
          <w:i w:val="false"/>
          <w:color w:val="000000"/>
          <w:sz w:val="28"/>
        </w:rPr>
        <w:t>
      Ф.И.О. ___________________ Ф.И.О.____________________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Правилам</w:t>
            </w:r>
            <w:r>
              <w:br/>
            </w:r>
            <w:r>
              <w:rPr>
                <w:rFonts w:ascii="Times New Roman"/>
                <w:b w:val="false"/>
                <w:i w:val="false"/>
                <w:color w:val="000000"/>
                <w:sz w:val="20"/>
              </w:rPr>
              <w:t>благоустройства территорий</w:t>
            </w:r>
            <w:r>
              <w:br/>
            </w:r>
            <w:r>
              <w:rPr>
                <w:rFonts w:ascii="Times New Roman"/>
                <w:b w:val="false"/>
                <w:i w:val="false"/>
                <w:color w:val="000000"/>
                <w:sz w:val="20"/>
              </w:rPr>
              <w:t>городов и населенных пунктов</w:t>
            </w:r>
            <w:r>
              <w:br/>
            </w:r>
            <w:r>
              <w:rPr>
                <w:rFonts w:ascii="Times New Roman"/>
                <w:b w:val="false"/>
                <w:i w:val="false"/>
                <w:color w:val="000000"/>
                <w:sz w:val="20"/>
              </w:rPr>
              <w:t>Жамбылской области</w:t>
            </w:r>
          </w:p>
        </w:tc>
      </w:tr>
    </w:tbl>
    <w:bookmarkStart w:name="z427" w:id="326"/>
    <w:p>
      <w:pPr>
        <w:spacing w:after="0"/>
        <w:ind w:left="0"/>
        <w:jc w:val="both"/>
      </w:pP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(наименование государственного органа)</w:t>
      </w:r>
      <w:r>
        <w:br/>
      </w:r>
      <w:r>
        <w:rPr>
          <w:rFonts w:ascii="Times New Roman"/>
          <w:b w:val="false"/>
          <w:i w:val="false"/>
          <w:color w:val="000000"/>
          <w:sz w:val="28"/>
        </w:rPr>
        <w:t>
      </w:t>
      </w:r>
      <w:r>
        <w:rPr>
          <w:rFonts w:ascii="Times New Roman"/>
          <w:b w:val="false"/>
          <w:i w:val="false"/>
          <w:color w:val="000000"/>
          <w:sz w:val="28"/>
        </w:rPr>
        <w:t>Ордер № ____</w:t>
      </w:r>
      <w:r>
        <w:br/>
      </w:r>
      <w:r>
        <w:rPr>
          <w:rFonts w:ascii="Times New Roman"/>
          <w:b w:val="false"/>
          <w:i w:val="false"/>
          <w:color w:val="000000"/>
          <w:sz w:val="28"/>
        </w:rPr>
        <w:t>
      </w:t>
      </w:r>
      <w:r>
        <w:rPr>
          <w:rFonts w:ascii="Times New Roman"/>
          <w:b w:val="false"/>
          <w:i w:val="false"/>
          <w:color w:val="000000"/>
          <w:sz w:val="28"/>
        </w:rPr>
        <w:t>Заказчику_______________________________________________________</w:t>
      </w:r>
      <w:r>
        <w:br/>
      </w:r>
      <w:r>
        <w:rPr>
          <w:rFonts w:ascii="Times New Roman"/>
          <w:b w:val="false"/>
          <w:i w:val="false"/>
          <w:color w:val="000000"/>
          <w:sz w:val="28"/>
        </w:rPr>
        <w:t>
      </w:t>
      </w:r>
      <w:r>
        <w:rPr>
          <w:rFonts w:ascii="Times New Roman"/>
          <w:b w:val="false"/>
          <w:i w:val="false"/>
          <w:color w:val="000000"/>
          <w:sz w:val="28"/>
        </w:rPr>
        <w:t>(организация, должность)</w:t>
      </w:r>
      <w:r>
        <w:br/>
      </w:r>
      <w:r>
        <w:rPr>
          <w:rFonts w:ascii="Times New Roman"/>
          <w:b w:val="false"/>
          <w:i w:val="false"/>
          <w:color w:val="000000"/>
          <w:sz w:val="28"/>
        </w:rPr>
        <w:t>
      </w:t>
      </w:r>
      <w:r>
        <w:rPr>
          <w:rFonts w:ascii="Times New Roman"/>
          <w:b w:val="false"/>
          <w:i w:val="false"/>
          <w:color w:val="000000"/>
          <w:sz w:val="28"/>
        </w:rPr>
        <w:t>________________________________________ разрешается производство работ</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(характер работы)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По адресу: 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Срок производства работ: с "_____"___________20___года по "_____"____________20___года. </w:t>
      </w:r>
      <w:r>
        <w:br/>
      </w:r>
      <w:r>
        <w:rPr>
          <w:rFonts w:ascii="Times New Roman"/>
          <w:b w:val="false"/>
          <w:i w:val="false"/>
          <w:color w:val="000000"/>
          <w:sz w:val="28"/>
        </w:rPr>
        <w:t>
      </w:t>
      </w:r>
      <w:r>
        <w:rPr>
          <w:rFonts w:ascii="Times New Roman"/>
          <w:b w:val="false"/>
          <w:i w:val="false"/>
          <w:color w:val="000000"/>
          <w:sz w:val="28"/>
        </w:rPr>
        <w:t>Примечание: ________________________________________________________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Работы должны быть начаты и закончены в сроки, указанные в настоящем ордере.</w:t>
      </w:r>
    </w:p>
    <w:bookmarkEnd w:id="326"/>
    <w:bookmarkStart w:name="z443" w:id="327"/>
    <w:p>
      <w:pPr>
        <w:spacing w:after="0"/>
        <w:ind w:left="0"/>
        <w:jc w:val="left"/>
      </w:pPr>
      <w:r>
        <w:rPr>
          <w:rFonts w:ascii="Times New Roman"/>
          <w:b/>
          <w:i w:val="false"/>
          <w:color w:val="000000"/>
        </w:rPr>
        <w:t xml:space="preserve"> Работы производить с выполнением следующих условий:</w:t>
      </w:r>
    </w:p>
    <w:bookmarkEnd w:id="327"/>
    <w:bookmarkStart w:name="z277" w:id="328"/>
    <w:p>
      <w:pPr>
        <w:spacing w:after="0"/>
        <w:ind w:left="0"/>
        <w:jc w:val="both"/>
      </w:pPr>
      <w:r>
        <w:rPr>
          <w:rFonts w:ascii="Times New Roman"/>
          <w:b w:val="false"/>
          <w:i w:val="false"/>
          <w:color w:val="000000"/>
          <w:sz w:val="28"/>
        </w:rPr>
        <w:t>
      1. Место разрытия ограждать щитовым забором установленного типа. На углах ограждений выставить сигнальные фонари с красным светом, в ночное время место работы осветить. На щитах указать наименование организации (буквы и цифры – размером 16 сантиметров, установить дорожные знаки). Все материалы и грунт размещать только в пределах огражденного участка, грунт, непригодный для обратной засыпки, вывозить по ходу работ на полигоны временного хранения.</w:t>
      </w:r>
    </w:p>
    <w:bookmarkEnd w:id="328"/>
    <w:bookmarkStart w:name="z278" w:id="329"/>
    <w:p>
      <w:pPr>
        <w:spacing w:after="0"/>
        <w:ind w:left="0"/>
        <w:jc w:val="both"/>
      </w:pPr>
      <w:r>
        <w:rPr>
          <w:rFonts w:ascii="Times New Roman"/>
          <w:b w:val="false"/>
          <w:i w:val="false"/>
          <w:color w:val="000000"/>
          <w:sz w:val="28"/>
        </w:rPr>
        <w:t>
      2. Для обеспечения постоянного свободного доступа к смотровым колодцам подземных сооружений не допускается заваливать их грунтом или строительным мусором, материалами.</w:t>
      </w:r>
    </w:p>
    <w:bookmarkEnd w:id="329"/>
    <w:bookmarkStart w:name="z279" w:id="330"/>
    <w:p>
      <w:pPr>
        <w:spacing w:after="0"/>
        <w:ind w:left="0"/>
        <w:jc w:val="both"/>
      </w:pPr>
      <w:r>
        <w:rPr>
          <w:rFonts w:ascii="Times New Roman"/>
          <w:b w:val="false"/>
          <w:i w:val="false"/>
          <w:color w:val="000000"/>
          <w:sz w:val="28"/>
        </w:rPr>
        <w:t>
      3. Во избежание обвалов, стенки траншеи и котлованов должны быть закреплены на глубину или иметь соответствующий откос.</w:t>
      </w:r>
    </w:p>
    <w:bookmarkEnd w:id="330"/>
    <w:bookmarkStart w:name="z280" w:id="331"/>
    <w:p>
      <w:pPr>
        <w:spacing w:after="0"/>
        <w:ind w:left="0"/>
        <w:jc w:val="both"/>
      </w:pPr>
      <w:r>
        <w:rPr>
          <w:rFonts w:ascii="Times New Roman"/>
          <w:b w:val="false"/>
          <w:i w:val="false"/>
          <w:color w:val="000000"/>
          <w:sz w:val="28"/>
        </w:rPr>
        <w:t>
      4. При всяких раскопках во избежание повреждений существующих подземных сооружений до начала работ должны быть вызваны для согласований представители заинтересованных организаций (по теплоснабжению, водоснабжению, газоснабжению, электрическим и телефонным сетям, дорожной полиции).</w:t>
      </w:r>
    </w:p>
    <w:bookmarkEnd w:id="331"/>
    <w:bookmarkStart w:name="z281" w:id="332"/>
    <w:p>
      <w:pPr>
        <w:spacing w:after="0"/>
        <w:ind w:left="0"/>
        <w:jc w:val="both"/>
      </w:pPr>
      <w:r>
        <w:rPr>
          <w:rFonts w:ascii="Times New Roman"/>
          <w:b w:val="false"/>
          <w:i w:val="false"/>
          <w:color w:val="000000"/>
          <w:sz w:val="28"/>
        </w:rPr>
        <w:t>
      5. При выполнении земляных работ механизмами, лицо, ответственное за производство работ, должно вручить машинисту земляного механизма схему производства работ механизированным способом и показать место работы и расположение действующих подземных сооружений, сохранность которых должна быть обеспечена.</w:t>
      </w:r>
    </w:p>
    <w:bookmarkEnd w:id="332"/>
    <w:bookmarkStart w:name="z282" w:id="333"/>
    <w:p>
      <w:pPr>
        <w:spacing w:after="0"/>
        <w:ind w:left="0"/>
        <w:jc w:val="both"/>
      </w:pPr>
      <w:r>
        <w:rPr>
          <w:rFonts w:ascii="Times New Roman"/>
          <w:b w:val="false"/>
          <w:i w:val="false"/>
          <w:color w:val="000000"/>
          <w:sz w:val="28"/>
        </w:rPr>
        <w:t>
      6. Во всех случаях при производстве вскрытных работ должно сохраняться нормальное движение транспорта и пешеходов, выезд во дворы домовладения и подходы к жилым домам. Через траншеи должны быть устроены пешеходные мостики с перилами.</w:t>
      </w:r>
    </w:p>
    <w:bookmarkEnd w:id="333"/>
    <w:bookmarkStart w:name="z283" w:id="334"/>
    <w:p>
      <w:pPr>
        <w:spacing w:after="0"/>
        <w:ind w:left="0"/>
        <w:jc w:val="both"/>
      </w:pPr>
      <w:r>
        <w:rPr>
          <w:rFonts w:ascii="Times New Roman"/>
          <w:b w:val="false"/>
          <w:i w:val="false"/>
          <w:color w:val="000000"/>
          <w:sz w:val="28"/>
        </w:rPr>
        <w:t>
      7. Засыпка траншеи и котлованов на проездах с усовершенствованными покрытиями должна производиться с песком слоем 20 сантиметров, с тщательным послойным уплотнением и проливкой водой в летнее время, а в зимнее время – талым песком с послойным уплотнением.</w:t>
      </w:r>
    </w:p>
    <w:bookmarkEnd w:id="334"/>
    <w:bookmarkStart w:name="z284" w:id="335"/>
    <w:p>
      <w:pPr>
        <w:spacing w:after="0"/>
        <w:ind w:left="0"/>
        <w:jc w:val="both"/>
      </w:pPr>
      <w:r>
        <w:rPr>
          <w:rFonts w:ascii="Times New Roman"/>
          <w:b w:val="false"/>
          <w:i w:val="false"/>
          <w:color w:val="000000"/>
          <w:sz w:val="28"/>
        </w:rPr>
        <w:t>
      8. Засыпка траншей должна производиться под техническим надзором представителя дорожной организации, который должен быть вызван телефонограммой до начала засыпки. О качестве засыпки составляют акт на скрытые работы с приложением заключения лаборатории, технологического сопровождения, на каждый слой фактического коэффициента уплотнения.</w:t>
      </w:r>
    </w:p>
    <w:bookmarkEnd w:id="335"/>
    <w:bookmarkStart w:name="z285" w:id="336"/>
    <w:p>
      <w:pPr>
        <w:spacing w:after="0"/>
        <w:ind w:left="0"/>
        <w:jc w:val="both"/>
      </w:pPr>
      <w:r>
        <w:rPr>
          <w:rFonts w:ascii="Times New Roman"/>
          <w:b w:val="false"/>
          <w:i w:val="false"/>
          <w:color w:val="000000"/>
          <w:sz w:val="28"/>
        </w:rPr>
        <w:t>
      9. Во избежание дорожно-транспортных происшествий при засыпке поперечных траншей и отдельных котлованов на проездах не допускается снимать ограждения до восстановления асфальта или твердого основания под асфальтобетоном.</w:t>
      </w:r>
    </w:p>
    <w:bookmarkEnd w:id="336"/>
    <w:bookmarkStart w:name="z286" w:id="337"/>
    <w:p>
      <w:pPr>
        <w:spacing w:after="0"/>
        <w:ind w:left="0"/>
        <w:jc w:val="both"/>
      </w:pPr>
      <w:r>
        <w:rPr>
          <w:rFonts w:ascii="Times New Roman"/>
          <w:b w:val="false"/>
          <w:i w:val="false"/>
          <w:color w:val="000000"/>
          <w:sz w:val="28"/>
        </w:rPr>
        <w:t>
      10. Уборка материалов и лишнего грунта должна быть произведена строительной организацией в течение 24 часов по окончании засыпки мест разрытия.</w:t>
      </w:r>
    </w:p>
    <w:bookmarkEnd w:id="337"/>
    <w:p>
      <w:pPr>
        <w:spacing w:after="0"/>
        <w:ind w:left="0"/>
        <w:jc w:val="left"/>
      </w:pPr>
      <w:r>
        <w:rPr>
          <w:rFonts w:ascii="Times New Roman"/>
          <w:b w:val="false"/>
          <w:i w:val="false"/>
          <w:color w:val="000000"/>
          <w:sz w:val="28"/>
        </w:rPr>
        <w:t>
      </w:t>
      </w:r>
      <w:r>
        <w:rPr>
          <w:rFonts w:ascii="Times New Roman"/>
          <w:b w:val="false"/>
          <w:i w:val="false"/>
          <w:color w:val="000000"/>
          <w:sz w:val="28"/>
        </w:rPr>
        <w:t>Я, 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обязуюсь все указанные выше условия и работу выполнить в срок, установленный в ордере, и подтверждаю, что данный объект полностью обеспечен необходимыми дорожными знаками и строительными материалом.</w:t>
      </w:r>
      <w:r>
        <w:br/>
      </w:r>
      <w:r>
        <w:rPr>
          <w:rFonts w:ascii="Times New Roman"/>
          <w:b w:val="false"/>
          <w:i w:val="false"/>
          <w:color w:val="000000"/>
          <w:sz w:val="28"/>
        </w:rPr>
        <w:t>
      </w:t>
      </w:r>
      <w:r>
        <w:rPr>
          <w:rFonts w:ascii="Times New Roman"/>
          <w:b w:val="false"/>
          <w:i w:val="false"/>
          <w:color w:val="000000"/>
          <w:sz w:val="28"/>
        </w:rPr>
        <w:t xml:space="preserve"> За невыполнение обязательств по настоящему ордеру несу ответственность в административном порядке.</w:t>
      </w:r>
      <w:r>
        <w:br/>
      </w:r>
      <w:r>
        <w:rPr>
          <w:rFonts w:ascii="Times New Roman"/>
          <w:b w:val="false"/>
          <w:i w:val="false"/>
          <w:color w:val="000000"/>
          <w:sz w:val="28"/>
        </w:rPr>
        <w:t>
      </w:t>
      </w:r>
      <w:r>
        <w:rPr>
          <w:rFonts w:ascii="Times New Roman"/>
          <w:b w:val="false"/>
          <w:i w:val="false"/>
          <w:color w:val="000000"/>
          <w:sz w:val="28"/>
        </w:rPr>
        <w:t xml:space="preserve"> "___" ________________ 20 ___ года.</w:t>
      </w:r>
      <w:r>
        <w:br/>
      </w:r>
      <w:r>
        <w:rPr>
          <w:rFonts w:ascii="Times New Roman"/>
          <w:b w:val="false"/>
          <w:i w:val="false"/>
          <w:color w:val="000000"/>
          <w:sz w:val="28"/>
        </w:rPr>
        <w:t>
      </w:t>
      </w:r>
      <w:r>
        <w:rPr>
          <w:rFonts w:ascii="Times New Roman"/>
          <w:b w:val="false"/>
          <w:i w:val="false"/>
          <w:color w:val="000000"/>
          <w:sz w:val="28"/>
        </w:rPr>
        <w:t>__________________ ___________________ ________________________</w:t>
      </w:r>
      <w:r>
        <w:br/>
      </w:r>
      <w:r>
        <w:rPr>
          <w:rFonts w:ascii="Times New Roman"/>
          <w:b w:val="false"/>
          <w:i w:val="false"/>
          <w:color w:val="000000"/>
          <w:sz w:val="28"/>
        </w:rPr>
        <w:t>
      </w:t>
      </w:r>
      <w:r>
        <w:rPr>
          <w:rFonts w:ascii="Times New Roman"/>
          <w:b w:val="false"/>
          <w:i w:val="false"/>
          <w:color w:val="000000"/>
          <w:sz w:val="28"/>
        </w:rPr>
        <w:t>Ф.И.О. заказчика, должность, подпись, печать заказчика</w:t>
      </w:r>
      <w:r>
        <w:br/>
      </w:r>
      <w:r>
        <w:rPr>
          <w:rFonts w:ascii="Times New Roman"/>
          <w:b w:val="false"/>
          <w:i w:val="false"/>
          <w:color w:val="000000"/>
          <w:sz w:val="28"/>
        </w:rPr>
        <w:t>
      </w:t>
      </w:r>
      <w:r>
        <w:rPr>
          <w:rFonts w:ascii="Times New Roman"/>
          <w:b w:val="false"/>
          <w:i w:val="false"/>
          <w:color w:val="000000"/>
          <w:sz w:val="28"/>
        </w:rPr>
        <w:t>"___" ________________ 20 ___ года.</w:t>
      </w:r>
      <w:r>
        <w:br/>
      </w:r>
      <w:r>
        <w:rPr>
          <w:rFonts w:ascii="Times New Roman"/>
          <w:b w:val="false"/>
          <w:i w:val="false"/>
          <w:color w:val="000000"/>
          <w:sz w:val="28"/>
        </w:rPr>
        <w:t>
      </w:t>
      </w:r>
      <w:r>
        <w:rPr>
          <w:rFonts w:ascii="Times New Roman"/>
          <w:b w:val="false"/>
          <w:i w:val="false"/>
          <w:color w:val="000000"/>
          <w:sz w:val="28"/>
        </w:rPr>
        <w:t>___________________ ____________________ ________________________</w:t>
      </w:r>
      <w:r>
        <w:br/>
      </w:r>
      <w:r>
        <w:rPr>
          <w:rFonts w:ascii="Times New Roman"/>
          <w:b w:val="false"/>
          <w:i w:val="false"/>
          <w:color w:val="000000"/>
          <w:sz w:val="28"/>
        </w:rPr>
        <w:t>
      </w:t>
      </w:r>
      <w:r>
        <w:rPr>
          <w:rFonts w:ascii="Times New Roman"/>
          <w:b w:val="false"/>
          <w:i w:val="false"/>
          <w:color w:val="000000"/>
          <w:sz w:val="28"/>
        </w:rPr>
        <w:t>Должность, фамилия, имя, отчество, подпись должностного лица уполномоченного органа</w:t>
      </w:r>
      <w:r>
        <w:br/>
      </w:r>
      <w:r>
        <w:rPr>
          <w:rFonts w:ascii="Times New Roman"/>
          <w:b w:val="false"/>
          <w:i w:val="false"/>
          <w:color w:val="000000"/>
          <w:sz w:val="28"/>
        </w:rPr>
        <w:t>
      </w:t>
      </w:r>
      <w:r>
        <w:rPr>
          <w:rFonts w:ascii="Times New Roman"/>
          <w:b w:val="false"/>
          <w:i w:val="false"/>
          <w:color w:val="000000"/>
          <w:sz w:val="28"/>
        </w:rPr>
        <w:t>Печать (штамп) уполномоченного органа</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