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89f3" w14:textId="c4f8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областных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31 октября 2013 года № 328. Зарегистрировано Департаментом юстиции Жамбылской области 9 декабря 2013 года № 2060.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Законом Республики Казахстан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норматив отчисления части чистого дохода областных коммунальных государственных предприятий согласно приложению.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органам областных коммунальных государственных предприятий представлять в срок до 1 мая года, предшествующему планируемому в коммунальное государственное учреждение "Управление финансов акимата Жамбылской области" (далее – Управление финансов) прогнозные суммы части чистого дохода, подлежащие перечислению в областной бюджет на предстоящий трехлетний период, а также размер чистого дохода, перечисленного коммунальными государственными предприятиями в областной бюджет в отчетном году.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финансов (Е. Мажуов) обеспечить государственную регистрацию настоящего постановления в органах юстиции и официальное опубликование в установленном законодательством порядке.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Садибекова Гани Калыбаевича.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октября 2013 года № 328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областных коммунальных государственных предприятий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Жамбылской области от 07.08.2019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 отчисления части чистого дохода областных коммунальных государственных предприятий в областной бюджет определяется следующим образом: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9"/>
        <w:gridCol w:w="6851"/>
      </w:tblGrid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до 3 000 000 тенге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3 000 001 тенге до 50 000 000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тенге + 10 процентов с суммы, превышающей чистый доход в размере 3 000 000 тенге 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50 000 001 тенге до 250 000 000 тенге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тенге + 15 процентов с суммы, превышающей чистый доход в размере 50 000 000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250 000 001 тенге до 500 000 000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тенге + 25 процентов с суммы, превышающей чистый доход в размере 250 000 000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500 000 001 тенге до 1 000 000 000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тенге + 30 процентов с суммы, превышающей чистый доход в размере 500 000 000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1 000 000 001 тенге и свыше 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247 350 000 тенге + 50 процентов с суммы, превышающей чистый доход в размере 1 000 000 000 тенге 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областных коммунальных государственных предприятий, осуществляющих производственно-хозяйственную деятельность в области здравоохранения, норматив отчисления устанавливается в размере 5 процентов.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Оставшуюся в распоряжении областных коммунальных государственных предприятий части чистого дохода направлять на развитие предприятия, на конкретные проекты согласованные с органом государственного управления.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