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ffb7" w14:textId="4d6f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28 ноября 2013 года № 358. Зарегистрировано Департаментом юстиции Жамбылской области 8 января 2014 года № 2099. Утратило силу постановлением акимата Жамбылской области от 3 апреля 2024 года № 77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Сноска. Утратило силу постановлением акимата Жамбылской области от 03.04.2024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специальной комиссии.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Жамбылской области" обеспечить в установленном законодательством Республики Казахстан порядке государственную регистрацию настоящего постановления в органах юстиции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акима области Садибекова Гани Калыбаевича.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                                             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358</w:t>
            </w:r>
          </w:p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комиссии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специальной комиссии (далее –Положение) разработано в соответствии с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Типовые правила), и определяет статус и полномочия специальной комиссии по рассмотрению заявления лица (семьи), претендующего на оказание социальной помощи в связи с наступлением трудной жизненной ситуации.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исполнительный орган района (города областного значения), финансируемый за счет местного бюджета, осуществляющий оказание социальной помощи;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(далее – Комиссия) - комиссия, создаваемая решением акима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постоянно действующим коллегиальным органом на территории района (города областного значения). Комиссия организовывает свою работу на принципах открытости, гласности, коллегиальности и беспристрастности.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своей деятельности руководствуется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Положением.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деятельностью Комиссии осуществляет заместитель акима района (города областного значения), курирующий вопросы социальной защиты.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и функция Комиссии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определение нуждаемости граждан в социальной помощи согласно перечню оснований отнесения граждан к категории нуждающихся, утверждаемому местным представительным органом в соответствии с пунктом 9 Типовых правил, и размера оказываемой социальной помощи при наступлении трудной жизненной ситуации.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функцией Комиссии является вынесение заключения о необходимости оказания социальной помощи (далее - заключение), с указанием размера социальной помощи в каждом отдельном случае, по форме согласно приложению к Положению.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осуществляет свою деятельность на безвозмездной основе.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 заинтересованных структурных подразделений местного исполнительного органа, в том числе организации и уполномоченных органов образования, здравоохранения, социальной защиты, работников правоохранительных органов, общественных объединений.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Председателем является заместитель акима района (города областного значения) курирующий вопросы социальной защиты.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уполномоченный орган – отделы занятости и социальных программ района (города областного значения).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секретаря Комиссии возлагаются на специалиста данного отдела.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двух рабочих дней со дня получения полного пакета документов от уполномоченного органа рассматривает представленные документы и путем открытого голосования принимает решение о необходимости оказания социальной помощи.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правомочно при наличии двух третей от общего числа ее состава.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Принятое решение Комиссии оформляется в форме заключения и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передается в уполномоченный орган.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положительном заключении указывается размер социальной помощи. 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определении размера социальной помощи Комиссия руководствуется правилами оказания социальной помощи, установления размеров и определения перечня отдельных категорий нуждающихся граждан, утверждаемыми местными представительными органами.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 комиссии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специальной комиссии № __ от "__" _________ 20__ г.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комиссия, рассмотрев заявление и прилагаемые к нему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лица (семьи),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наличии) заявителя) обратившегося за предоставлением социальной помощи в связи с наступлением трудной жизненной ситуации, выносит заключение о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(необходимости, отсутствии необходимости) предоставления лицу (семье) социальной помощи с наступлением трудной жизненной ситуации по нижеследующей причине: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_____________________________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(сумма прописью)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 ___________________________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 __________________________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 __________________________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 __________________________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 __________________________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 __________________________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 __________________________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 20__ г. ________________________________________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должность, подпись работника, уполномоченного органа,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документы.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