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31d69" w14:textId="8831d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Жамбылской области от 29 апреля 2013 года № 107 "Об утверждении государственного образовательного заказа на подготовку специалистов с техническим и профессиональным, послесредним образованием на 2013-2014 учебный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Жамбылского областного акимата от 28 ноября 2013 года № 378. Зарегистрировано Департаментом юстиции Жамбылской области 8 января 2014 года № 2100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rPr>
          <w:rFonts w:ascii="Times New Roman"/>
          <w:b w:val="false"/>
          <w:i w:val="false"/>
          <w:color w:val="000000"/>
          <w:sz w:val="28"/>
        </w:rPr>
        <w:t>
      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июля 2007 года «Об образовании» и приказом исполняющего обязанности Министра образования и науки Республики Казахстан от 4 мая 2012 года </w:t>
      </w:r>
      <w:r>
        <w:rPr>
          <w:rFonts w:ascii="Times New Roman"/>
          <w:b w:val="false"/>
          <w:i w:val="false"/>
          <w:color w:val="000000"/>
          <w:sz w:val="28"/>
        </w:rPr>
        <w:t>№ 198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Правил размещения государственного образовательного заказа на дошкольное воспитание и обучение, подготовку специалистов с техническим и профессиональным, послесредним, высшим и послевузовским образованием, а также на подготовительные отделения высших учебных заведений» (зарегистрирован в Реестре государственной регистрации нормативных правовых актов под № 7690) акимат Жамбылской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акимата Жамбылской области от 29 апреля 2013 года </w:t>
      </w:r>
      <w:r>
        <w:rPr>
          <w:rFonts w:ascii="Times New Roman"/>
          <w:b w:val="false"/>
          <w:i w:val="false"/>
          <w:color w:val="000000"/>
          <w:sz w:val="28"/>
        </w:rPr>
        <w:t>№ 107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государственного образовательного заказа на подготовку специалистов с техническим и профессиональным, послесредним образованием на 2013-2014 учебный год» (зарегистрировано в Реестре государственной регистрации нормативных правовых актов за № 1943, опубликовано 4 июня 2013 года в газетах «Ақ жол» № 69 (17757) и «Знамя труда» № 64 (17780)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«Управление образования акимата Жамбылской области» обеспечить в установленном законодательном Республики Казахстан порядке государственную регистрацию настоящего постановления в органах юстиции и его официальное опубликование.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Садибекова Гани Калыбаевича.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К. Бозумбаев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Жамбылской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ноября 2013 года № 378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специалистов с техническим и профессиональным, послесредним образованием на 2013-2014 учебный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4"/>
        <w:gridCol w:w="1413"/>
        <w:gridCol w:w="2253"/>
        <w:gridCol w:w="1017"/>
        <w:gridCol w:w="854"/>
        <w:gridCol w:w="971"/>
        <w:gridCol w:w="901"/>
        <w:gridCol w:w="761"/>
        <w:gridCol w:w="854"/>
        <w:gridCol w:w="1017"/>
        <w:gridCol w:w="1111"/>
        <w:gridCol w:w="831"/>
        <w:gridCol w:w="1043"/>
      </w:tblGrid>
      <w:tr>
        <w:trPr>
          <w:trHeight w:val="465" w:hRule="atLeast"/>
        </w:trPr>
        <w:tc>
          <w:tcPr>
            <w:tcW w:w="7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специальности</w:t>
            </w:r>
          </w:p>
        </w:tc>
        <w:tc>
          <w:tcPr>
            <w:tcW w:w="2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специальности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образовательный заказ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 (тысяч 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местного бюджета (тысяч тенге)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местного бюджета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 обучения 1 специалиста очная форма обучения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 обучения 1 специалиста заочная форма обучения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 обучения 1 специалиста очная форма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Колледж при уголовно-исполнительной системы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 обучения 1 специалиста заочная форма обучения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обучение на государственном языке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Государственный образовательный заказ, администратором бюджетных программ 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является коммунальное государственное учреждение «Управление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Жамбылской области»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«Жамбылский гуманитарный колледж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Абая»</w:t>
            </w:r>
          </w:p>
        </w:tc>
      </w:tr>
      <w:tr>
        <w:trPr>
          <w:trHeight w:val="16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0101000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образование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310,7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0105000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образование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316,1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0106000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Изобразительное искусство и черчение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462,2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0108000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Музыкальное образование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783,9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0111000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Основное среднее образование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328,2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0404000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Инструментальное исполнительство и музыкальное искусство эстрады (по видам)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717,2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0405000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Хоровое дирижирование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854,2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0413000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Декоративно-прикладное искусство и народные промыслы (по профилю)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535,8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«Жамбылский политехнический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колледж»</w:t>
            </w:r>
          </w:p>
        </w:tc>
      </w:tr>
      <w:tr>
        <w:trPr>
          <w:trHeight w:val="69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0413000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Декоративно-прикладное искусство и народные промыслы (по профилю)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535,8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0518000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и аудит (по отраслям)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342,9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0809000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Эксплуатация нефтяных и газовых месторождений (по профилю)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308,2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0816000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Химическая технология и производство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355,7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0911000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эксплуатация, обслуживание и ремонт электрического и электромеханического оборудования (по видам)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327,1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1013000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Механообработка, контрольно-измерительные приборы и автоматика в промышленности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329,3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1112000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Эксплуатация машин и оборудования промышленности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140,2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34,8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Техническое обслуживание, ремонт и эксплуатация автомобильного транспорта 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140,2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268,2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1305000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Информационные системы (по областям применения)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237,4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1306000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Радиоэлектроника и связи (по видам)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441,9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эксплуатация зданий и сооружений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268,8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«Куланский сельско-хозяйственный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колледж»</w:t>
            </w:r>
          </w:p>
        </w:tc>
      </w:tr>
      <w:tr>
        <w:trPr>
          <w:trHeight w:val="69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0104000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Профессиональное обучение (по отраслям)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377,9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0518000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и аудит (по отраслям)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370,1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1502000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Агрономия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384,0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 (по профилю)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324,8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1513000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Ветеринария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354,0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«Кордайский сельско-хозяйственный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колледж»</w:t>
            </w:r>
          </w:p>
        </w:tc>
      </w:tr>
      <w:tr>
        <w:trPr>
          <w:trHeight w:val="69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0104000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Профессиональное обучение (по отраслям)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377,9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1502000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Агрономия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384,0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1510000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Механизация сельского хозяйства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378,6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1513000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Ветеринария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354,0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0518000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и аудит (по отраслям)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370,1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обслуживание, ремонт и эксплуатация автомобильного транспорта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314,4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«Жамбылский казахско-турецкий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учетно-экономический колледж»</w:t>
            </w:r>
          </w:p>
        </w:tc>
      </w:tr>
      <w:tr>
        <w:trPr>
          <w:trHeight w:val="69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0515000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Менеджмент (по отраслям)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460,8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0518000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и аудит (по применению)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342,9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«Жанатасский многоотраслевой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колледж»</w:t>
            </w:r>
          </w:p>
        </w:tc>
      </w:tr>
      <w:tr>
        <w:trPr>
          <w:trHeight w:val="69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0711000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Маркшейдерское дело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269,9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0707000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обслуживание и ремонт горного электромеханического оборудования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309,1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Вычислительная техника и программное обеспечение (по видам)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336,9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0911000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эксплуатация, обслуживание и ремонт электрического и электромеханического оборудования (по видам)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327,1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0105000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образование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316,1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0101000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образование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310,7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«Каратауский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гуманитарно-технический колледж»</w:t>
            </w:r>
          </w:p>
        </w:tc>
      </w:tr>
      <w:tr>
        <w:trPr>
          <w:trHeight w:val="69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0101000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Дошкольное воспитание и образование 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310,7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0518000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и аудит (по отраслям)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342,9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0707000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обслуживание и ремонт горного электромеханического оборудования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309,1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0809000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Эксплуатация нефтяных и газовых месторождений (по профилю)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308,2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обслуживание, ремонт и эксплуатация автомобильного транспорта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268,2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Вычислительная техника и программное обеспечение (по видам)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336,9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эксплуатация зданий и сооружений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268,8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1405000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 и эксплуатация оборудования и систем газоснабжения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320,8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1410000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автомобильных дорог и аэродромов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268,8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«Колледж модельного искусства и бизнеса «Аспара»</w:t>
            </w:r>
          </w:p>
        </w:tc>
      </w:tr>
      <w:tr>
        <w:trPr>
          <w:trHeight w:val="69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0402000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Дизайн (по профилю)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264,1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0506000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Парикмахерское искусство и декоративная косметика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257,7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Швейное производство и моделирование одежды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267,1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«Таразский гуманитарно-технический колледж»</w:t>
            </w:r>
          </w:p>
        </w:tc>
      </w:tr>
      <w:tr>
        <w:trPr>
          <w:trHeight w:val="69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1305000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Информационные системы (по областям применения)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237,4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«Таразский колледж техники и бизнеса»</w:t>
            </w:r>
          </w:p>
        </w:tc>
      </w:tr>
      <w:tr>
        <w:trPr>
          <w:trHeight w:val="69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1301000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Электронные приборы и устройства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268,2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1302000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Автоматизация и управление (по профилю)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269,9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1306000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Радиоэлектроника и связи (по видам)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441,9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«Современный гуманитарно-технический колледж»</w:t>
            </w:r>
          </w:p>
        </w:tc>
      </w:tr>
      <w:tr>
        <w:trPr>
          <w:trHeight w:val="69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0713000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Геодезия и картография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290,5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1006000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Металлообработка (по видам)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290,5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«Каратауский колледж технологии и бизнеса»</w:t>
            </w:r>
          </w:p>
        </w:tc>
      </w:tr>
      <w:tr>
        <w:trPr>
          <w:trHeight w:val="69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0902000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Электроснабжение (по отраслям)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249,1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1305000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Информационные системы (по областям применения)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237,4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«Колледж № 1»</w:t>
            </w:r>
          </w:p>
        </w:tc>
      </w:tr>
      <w:tr>
        <w:trPr>
          <w:trHeight w:val="69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0506000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Парикмахерское искусство и декоративная косметика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140,2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257,7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питания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267,1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Сварочное дело (по видам)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268,2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1115000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Электромеханическое оборудование в промышленности (по видам)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268,2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обслуживание, ремонт и эксплуатация автомобильного транспорта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268,2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Швейное производство и моделирование одежды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267,1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Вычислительная техника и программное обеспечение (по видам)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336,9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эксплуатация зданий и сооружений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268,8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«Каратауский колледж № 2»</w:t>
            </w:r>
          </w:p>
        </w:tc>
      </w:tr>
      <w:tr>
        <w:trPr>
          <w:trHeight w:val="69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питания 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267,1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1109000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Токарное дело и металлообработка (по видам)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268,2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обслуживание, ремонт и эксплуатация автомобильного транспорта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268,2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Швейное производство и моделирование одежды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267,1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эксплуатация зданий и сооружений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268,8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Сварочное дело (по видам)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268,2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1115000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Электромеханическое оборудование в промышленности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268,2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«Байзакский колледж № 3»</w:t>
            </w:r>
          </w:p>
        </w:tc>
      </w:tr>
      <w:tr>
        <w:trPr>
          <w:trHeight w:val="69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питания 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299,8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Сварочное дело (по видам)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314,4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Швейное производство и моделирование одежды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307,2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Вычислительная техника и программное обеспечение (по видам)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387,4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 (по видам)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324,8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«Жанатасский колледж № 5»</w:t>
            </w:r>
          </w:p>
        </w:tc>
      </w:tr>
      <w:tr>
        <w:trPr>
          <w:trHeight w:val="69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0706000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Открытая разработка месторождений полезных ископаемых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140,2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314,2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Сварочное дело (по видам)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268,2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обслуживание, ремонт и эксплуатация автомобильного транспорта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268,2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«Аулиеатинский колледж № 6»</w:t>
            </w:r>
          </w:p>
        </w:tc>
      </w:tr>
      <w:tr>
        <w:trPr>
          <w:trHeight w:val="69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питания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267,1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Сварочное дело (по видам)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140,2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268,2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1115000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Электромеханическое оборудование в промышленности (по видам)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268,2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1302000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Автоматизация и управление (по профилю)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269,9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«Беткайнарский колледж № 7»</w:t>
            </w:r>
          </w:p>
        </w:tc>
      </w:tr>
      <w:tr>
        <w:trPr>
          <w:trHeight w:val="69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Швейное производство и моделирование одежды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307,2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Вычислительная техника и программное обеспечение (по видам)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387,4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дело (по профилю)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324,8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Сварочное дело (по видам)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314,4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облуживание, ремонт и эксплуатация автомобильного транспорта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314,4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«Мойынкумский колледж № 8»</w:t>
            </w:r>
          </w:p>
        </w:tc>
      </w:tr>
      <w:tr>
        <w:trPr>
          <w:trHeight w:val="69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Вычислительная техника и программное обеспечение (по видам)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387,4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дело (по профилю)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324,8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«Меркенский колледж № 9»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питания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299,8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Сварочное дело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314,4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Вычислительная техника и программное обеспечение (по видам)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387,4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дело (по профилю)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324,8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«Шуский колледж № 10»</w:t>
            </w:r>
          </w:p>
        </w:tc>
      </w:tr>
      <w:tr>
        <w:trPr>
          <w:trHeight w:val="69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1108000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Эксплуатация, ремонт и техническое обслуживание подвижного состава железных дорог (по видам)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268,2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дело (по профилю)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263,4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питания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267,1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облуживание, ремонт и эксплуатация автомобильного транспорта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268,2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«Сарысуский колледж № 11»</w:t>
            </w:r>
          </w:p>
        </w:tc>
      </w:tr>
      <w:tr>
        <w:trPr>
          <w:trHeight w:val="69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дело (по профилю)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324,8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1513000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Ветеринария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354,0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питания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299,8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«Колледж № 12 «Тараз»</w:t>
            </w:r>
          </w:p>
        </w:tc>
      </w:tr>
      <w:tr>
        <w:trPr>
          <w:trHeight w:val="69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1402000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эксплуатация дорожно-строительных машин (по видам)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268,8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облуживание, ремонт и эксплуатация автомобильного транспорта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140,2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268,2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Сварочное дело (по видам)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268,2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1115000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Электромеханическое оборудование в промышленности (по видам)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140,2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268,2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Вычислительная техника и программное обеспечение (по видам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336,9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«Таразский железнодорожный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колледж № 13»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питания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267,1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1108000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Эксплуатация, ремонт и техническое обслуживание подвижного состава железных дорог (по видам)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268,2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1303000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Автоматика, телемеханика и управление движением на железнодорожном транспорте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268,2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1414000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Мебельное производство (по видам)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268,2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«Таласский колледж № 14»</w:t>
            </w:r>
          </w:p>
        </w:tc>
      </w:tr>
      <w:tr>
        <w:trPr>
          <w:trHeight w:val="69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Сварочное дело (по видам)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314,4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облуживание, ремонт и эксплуатация автомобильного транспорта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314,4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дело (по профилю)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324,8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«Колледж № 15 при исправительном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учреждении»</w:t>
            </w:r>
          </w:p>
        </w:tc>
      </w:tr>
      <w:tr>
        <w:trPr>
          <w:trHeight w:val="69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0902000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Электроснабжение (по отраслям)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141,3</w:t>
            </w:r>
          </w:p>
        </w:tc>
      </w:tr>
      <w:tr>
        <w:trPr>
          <w:trHeight w:val="69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1109000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Токарное дело и металлообработка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141,3</w:t>
            </w:r>
          </w:p>
        </w:tc>
      </w:tr>
      <w:tr>
        <w:trPr>
          <w:trHeight w:val="69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Сварочное дело (по видам)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141,3</w:t>
            </w:r>
          </w:p>
        </w:tc>
      </w:tr>
      <w:tr>
        <w:trPr>
          <w:trHeight w:val="69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Вычислительная техника и программное обеспечение (по видам)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141,3</w:t>
            </w:r>
          </w:p>
        </w:tc>
      </w:tr>
      <w:tr>
        <w:trPr>
          <w:trHeight w:val="69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эксплуатация зданий и сооружений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141,3</w:t>
            </w:r>
          </w:p>
        </w:tc>
      </w:tr>
      <w:tr>
        <w:trPr>
          <w:trHeight w:val="69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1402000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эксплуатация дорожно-строительных машин (по видам)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141,3</w:t>
            </w:r>
          </w:p>
        </w:tc>
      </w:tr>
      <w:tr>
        <w:trPr>
          <w:trHeight w:val="69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1215000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 организаций легкой промышленности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141,3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«Жуалынский колледж № 16»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питания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299,8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Сварочное дело (по видам)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314,4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облуживание, ремонт и эксплуатация автомобильного транспорта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314,4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 (по профилю)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324,8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«Жамбылский колледж № 17»</w:t>
            </w:r>
          </w:p>
        </w:tc>
      </w:tr>
      <w:tr>
        <w:trPr>
          <w:trHeight w:val="69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 (по профилю)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324,8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Швейное производство и моделирование одежды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307,2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облуживание, ремонт и эксплуатация автомобильного транспорта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314,4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Сварочное дело (по видам)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314,4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«Акыртобинский колледж № 18»</w:t>
            </w:r>
          </w:p>
        </w:tc>
      </w:tr>
      <w:tr>
        <w:trPr>
          <w:trHeight w:val="69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Сварочное дело (по видам)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314,4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Вычислительная техника и программное обеспечение (по видам)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336,9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 (по профилю)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324,8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4355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3207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Государственный образовательный заказ, администратором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которой является коммунальное государственное учреждение «Управление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области»</w:t>
            </w:r>
          </w:p>
        </w:tc>
      </w:tr>
      <w:tr>
        <w:trPr>
          <w:trHeight w:val="105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«Жамбылский медицинский колледж»</w:t>
            </w:r>
          </w:p>
        </w:tc>
      </w:tr>
      <w:tr>
        <w:trPr>
          <w:trHeight w:val="69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0301000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Лечебное дело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292,0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0302000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Сестринское дело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292,0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0303000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Фармация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292,0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