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226" w14:textId="732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18 декабря 2013 года № 20-8. Зарегистрировано Департаментом юстиции Жамбылской области 23 января 2014 года № 2107. Утратило силу решением Жамбылского областного маслихата от 7 октября 216 года № 5-10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областного маслихата от 07.10.2016 </w:t>
      </w:r>
      <w:r>
        <w:rPr>
          <w:rFonts w:ascii="Times New Roman"/>
          <w:b w:val="false"/>
          <w:i w:val="false"/>
          <w:color w:val="ff0000"/>
          <w:sz w:val="28"/>
        </w:rPr>
        <w:t>№ 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"30 января 2001 года" заменены словами "5 июля 2014 года"решением маслихата Жамбылской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35-11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Жамбылской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"Жамбылская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Ж.М. Коекеев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Казангапов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20-8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и кошек в городе Тараз</w:t>
      </w:r>
    </w:p>
    <w:bookmarkEnd w:id="0"/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содержания собак и кошек в городе Тараз (далее - Правила) определяет порядок содержания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распространяются на всех физических и юридических лиц, содержащих собак и кошек,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Правила разработаны в соответствии c Кодексом Республики Казахстан от 5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собак и кошек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Передача, продажа, купля, а также вывоз, ввоз собак и кошек за пределы города, области и республики разрешается при наличии ветеринарного паспорта с отметкой "сделана прививка против бешенства".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выгуливать собак и кошек на детских площадках, во дворах многоквартирных жилых домов, на спортивных площадках, территориях детских дошкольных и учебных заведении, лечебно-профилактических и медицинских учреждении,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выгуливать собак лицам, находящимся в нетрезвом состоянии 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купать или мыть собак и кошек в местах, предназначенных для купания людей, в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содержание незарегистрированных (не состоящих на учете) и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проведение собачьих боев и других мероприятий на территории города Тараз,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Владельцы собак во время выгула, обеспечивают уборку экскрементов своей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Содержание собак и кошек осуществляется в соответствии с ветеринарными (ветеринарно-санитарными) правилами и нормативами, а также их биологическими потребностями и при гуманном обращении. При содержании собак и кошек рекомендуется проводить стерилизацию собак и кошек. Стерилизация собак и кошек производится в ветеринарных клиниках за счет владельца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одной семьей в квартире многоквартирного жилого дома, с письменного разрешения соседей по подъезду не более одной собаки и двух кошек, включая приплод до трехмесячного возраста.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животных. Передача щенков и котят новым владельцам осуществляется с предоставлением ветеринарного паспорта на животное.);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содержание одной кошки и одной собаки в жилых помещениях (коммунальная квартира, общежитие),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целях оказания содействия уполномоченным органам за соблюдением настоящих Правил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содержать входы в подвалы, на чердаки и в другие подсобные помещения в закрытом состоянии, исключающем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сообщать организациям, занимающимся отловом животных, о наличии на своей территории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собирать и передавать уполномоченному органу (регистрирующему органу) сведения о количестве животных, содержащихся собственниками квартир в подведомственных им домах, для осуществления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определять места для выгула собак на территории, закрепленной за кооперативом собственников квартир, жилищным кооперативом, кондоминиумом либо на территории микрорайона (квартала), свободной от застройки и прилегающей к кооперативам, с установкой табличек, знаков, подлежащие внесению в местный исполнительный орган города для утверждения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Отлов собак и кошек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 и подбору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Работники по отлову бродячих собак и кошек и водитель специального транспорта должны соблюдать гуманность при отлове и транспортировке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Отлов безнадзорных собак и кошек осуществляется обычным методом или методом активной дистанционной химической иммобилизации специализированными организациями,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Отловленные бродячие собаки и кошки передаются владельцу или умерщвляются медикаментозным путем (усыпляются).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За нарушение настоящих Правил физические и юридические лица несут ответственность установленную Кодексом Республики Казахстан от 5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