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3bb" w14:textId="155a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28 января 2013 года № 62. Зарегистрировано Департаментом юстиции Жамбылской области 15 февраля 2013 года № 1888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«Отдел занятости и социальных программ акимата города Тараз» (Г.Олжабаева) обеспечить организацию общественных работ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3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Орынбеков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от 28 января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Таразского городского акимата от 09.09.2013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3550"/>
        <w:gridCol w:w="2270"/>
        <w:gridCol w:w="2400"/>
        <w:gridCol w:w="2465"/>
        <w:gridCol w:w="1164"/>
        <w:gridCol w:w="1425"/>
      </w:tblGrid>
      <w:tr>
        <w:trPr>
          <w:trHeight w:val="3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условия организации общественных работ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«Жасыл Ел-Тараз» города Тараз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города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«Тұрғын үй» города Тараз»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