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2d6f" w14:textId="28a2d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Таразского городского акимата Жамбылской области от 9 декабря 2013 года № 1085. Зарегистрировано Департаментом юстиции Жамбылской области 26 декабря 2013 года № 2081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«Правилами организации и финансирования общественных работ», утвержденных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населения», в целях организации общественных работ для безработных, акимат города Тараза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организации,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акимата города Тараз» (Г. Олжабаева) обеспечить организацию общественных работ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Сапаралиева Жаксылыка Мырзабековича.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отношения, возникающие с 6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 Орынбеков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города Тараз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№ 1085 от 09 декабря 2013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организации общественных работ, размеры оплаты труда участников и источники их финансирования, спрос и предложение на общественные работы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3503"/>
        <w:gridCol w:w="2512"/>
        <w:gridCol w:w="2404"/>
        <w:gridCol w:w="2642"/>
        <w:gridCol w:w="897"/>
        <w:gridCol w:w="1350"/>
      </w:tblGrid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условия организации общественных работ</w:t>
            </w:r>
          </w:p>
        </w:tc>
        <w:tc>
          <w:tcPr>
            <w:tcW w:w="2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источники их финансирования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«Жасыл Ел-Тараз» города Тараз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очистка, благоустройство и озеленение города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«Тұрғын үй» города Тараз»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Санитарная очистка закрепленных участков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