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99f3" w14:textId="afd9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Байзакского района Жамбылской области от 25 декабря 2013 года № 791. Зарегистрировано Департаментом юстиции Жамбылской области 21 января 2014 года № 2105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 «Правилам организации и финансирования общественных работ»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населения», в целях организации общественных работ акимат Байзакского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 предложению.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«Отдел занятости и социальных программ акимата Байзакского района» обеспечить организацию общественных работ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Демесинова Максат Аманжоловича.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6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Шукеев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Байзакского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791 от 25 декабря 2013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2772"/>
        <w:gridCol w:w="2794"/>
        <w:gridCol w:w="2597"/>
        <w:gridCol w:w="1634"/>
        <w:gridCol w:w="1021"/>
        <w:gridCol w:w="1021"/>
        <w:gridCol w:w="1592"/>
      </w:tblGrid>
      <w:tr>
        <w:trPr>
          <w:trHeight w:val="25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оплата труда участников и источники их финансирования, тенге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Фактическая длительность времени на 1 человека в общественных работах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  учреждение«Аппарат акима Ботамойнакского сельского округа»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  учреждение«Аппарат акима Бурылского сельского округа»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  учреждение«Аппарат акима Диханского сельского округа»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  учреждение«Аппарат акима Жалгызтобинского сельского округа»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  учреждение«Аппарат акима Жанатурмысского сельского округа»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  учреждение«Аппарат акима село Коктал»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  учреждение«Аппарат акима село Коптерек»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  учреждение«Аппарат акима Костобинского сельского округа»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  учреждение«Аппарат акима Кызыл жулдызского сельского округа»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  учреждение«Аппарат акима Мырзатайского сельского округа»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  учреждение«Аппарат акима Сазтерекского сельского округа»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  учреждение«Аппарат акима Сарыкемерского сельского округа»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Суханбаевского сельского округа»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  учреждение«Аппарат акима Темирбекского сельского округа»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  учреждение«Аппарат акима Туймекентского сельского округа»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  учреждение«Аппарат акима Ынтамакского сельского округа»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  учреждение«Аппарат акима Улгулинского сельского округа»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  учреждение«Аппарат акима Байтерекского сельского округа»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