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5b5" w14:textId="ba55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Жакаш и Карасу Суханбаевского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Суханбаевского сельского округа Байзакского района Жамбылской области от 11 июня  2013 года № 9. Зарегистрировано Департаментом юстиции Жамбылской области 10 июля 2013 года № 1965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205 от 29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Жакаш и Карасу Суханбаевского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Суханбаевского сельского округа Аскара Есимхановича Абдибекова.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 Узбеков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июня 2013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июня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«11» июня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