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8dae" w14:textId="d7b8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на территории села Тегистик Темирбекского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Темирбекского сельского округа Байзакского района Жамбылской области от 2 июля 2013 года № 6. Зарегистрировано Департаментом юстиции Жамбылской области 23 июля 2013 года № 1976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10-1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«О ветеринарии» и на основании представления главного государственного ветеринарно-санитарного инспектора Байзакского района за № 205 от 29 мая 2013 года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эпизоотического очага бруцеллеза мелкого скота установить ветеринарный режим с введением ограничительных мероприятий на территории села Тегистик Темирбекского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ветеринара аппарата акима Темирбекского сельского округа Кенжекулова Жениса Айтбековича.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А. Амиров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управление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надзора по Байзакскому району"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Тулепбергенов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июля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"Отдел внутренних дел Байзакского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внутренних дел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Абдезов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июля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"Байзакская 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инспекция Комитета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контроля и надзора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 Толтаев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июля 2013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