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a5b0" w14:textId="1f5a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14 декабря 2012 года № 13-3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19 февраля 2013 года № 14-2. Зарегистрировано Департаментом юстиции Жамбылской области 27 февраля 2013 года № 1892. Утратило силу решением Жамбылского районного маслихата Жамбылской области от 21 июля 2016 года № 3-6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Жамбылского районного маслихата Жамбылской области от 21.07.2016 </w:t>
      </w:r>
      <w:r>
        <w:rPr>
          <w:rFonts w:ascii="Times New Roman"/>
          <w:b w:val="false"/>
          <w:i w:val="false"/>
          <w:color w:val="ff0000"/>
          <w:sz w:val="28"/>
        </w:rPr>
        <w:t>№ 3-6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Жамбылского районного маслихата от 14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 13-3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2013-2015 годы" (зарегистрировано в Реестре государственной регистрации нормативных правовых актов от 28 декабря 2012 года за № 1871 и опубликовано в газете "Шұғыла-Радуга" от 5 января 2013 года за № 1-2, 9 января 2013 года за № 3-4)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затраты цифры "7 550 580" заменить цифрами "7 577 004";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цифры "0" заменить цифрами "26 424".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вышеназванного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решения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14-2 от 19 февраля 2013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13-3 от 14 декабря 2012 года</w:t>
            </w:r>
          </w:p>
        </w:tc>
      </w:tr>
    </w:tbl>
    <w:bookmarkStart w:name="z2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2013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859"/>
        <w:gridCol w:w="502"/>
        <w:gridCol w:w="7276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7 546 786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поступлении от организации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6 339 786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6 339 786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6 339 786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1201"/>
        <w:gridCol w:w="1202"/>
        <w:gridCol w:w="5933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7 577 004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4 177 701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2 665 726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1175"/>
        <w:gridCol w:w="1175"/>
        <w:gridCol w:w="1831"/>
        <w:gridCol w:w="69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2044"/>
        <w:gridCol w:w="1195"/>
        <w:gridCol w:w="3335"/>
        <w:gridCol w:w="45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166"/>
        <w:gridCol w:w="1166"/>
        <w:gridCol w:w="6458"/>
        <w:gridCol w:w="2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2975"/>
        <w:gridCol w:w="1738"/>
        <w:gridCol w:w="4230"/>
        <w:gridCol w:w="22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4440"/>
        <w:gridCol w:w="5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- 27 878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2118"/>
        <w:gridCol w:w="2118"/>
        <w:gridCol w:w="2641"/>
        <w:gridCol w:w="3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14-2 от 19 февраля 2013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13-3 от 14 декабря 2012 года</w:t>
            </w:r>
          </w:p>
        </w:tc>
      </w:tr>
    </w:tbl>
    <w:bookmarkStart w:name="z26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на 2013 год по аульному (сельскому) округу района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3643"/>
        <w:gridCol w:w="4437"/>
        <w:gridCol w:w="1599"/>
        <w:gridCol w:w="1900"/>
      </w:tblGrid>
      <w:tr>
        <w:trPr>
          <w:trHeight w:val="3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Асинского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Айшабибинского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Акбастауского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Акбулымского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Бесагашского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Гродековского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Жамбылского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Каройского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Кызылкайнарского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Каратюбинского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Каракемирского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Колькайнарского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Ерназарнского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Урнекского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Пионерского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Полаткосщинского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3551"/>
        <w:gridCol w:w="3737"/>
        <w:gridCol w:w="1852"/>
        <w:gridCol w:w="2457"/>
      </w:tblGrid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функционирования автомобильных дорог в городах районного значения, поселках, аулах (селах), аульных (сельских) округах"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"Аппарат акима Асинского аульного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"Аппарат акима Айшабибинского аульного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"Аппарат акима Акбастауского аульного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"Аппарат акима Акбулымского аульного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"Аппарат акима Бесагашского аульного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"Аппарат акима Гродековского аульного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"Аппарат акима Жамбылского аульного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"Аппарат акима Каройского аульного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"Аппарат акима Кызылкайнарского аульного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"Аппарат акима Каратюбинского аульного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"Аппарат акима Каракемирского аульного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Колькайнарского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Ерназарнского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Урнекского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Пионерского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Полаткосщинского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