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49e1" w14:textId="0b54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14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16 июля 2013 года № 21-2. Зарегистрировано Департаментом юстиции Жамбылской области 23 июля 2013 года № 1977.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28 декабря 2012 года за № 1871 и опубликовано в газете "Шұғыла-Радуга" от 5 января 2013 года № 1-2, 9 января 2013 года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цифры "7 427 706" заменить цифрами "7 429 368";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цифры "6 220 706" заменить цифрами "6 222 368";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цифры "7 461 195" заменить цифрами "7 462 857".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21-2 от 16 июля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5"/>
        <w:gridCol w:w="517"/>
        <w:gridCol w:w="7498"/>
        <w:gridCol w:w="2883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21-2 от 16 июля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1804"/>
        <w:gridCol w:w="2720"/>
        <w:gridCol w:w="1050"/>
        <w:gridCol w:w="1125"/>
        <w:gridCol w:w="2421"/>
        <w:gridCol w:w="1050"/>
        <w:gridCol w:w="1773"/>
      </w:tblGrid>
      <w:tr>
        <w:trPr>
          <w:trHeight w:val="30" w:hRule="atLeast"/>
        </w:trPr>
        <w:tc>
          <w:tcPr>
            <w:tcW w:w="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