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cc1" w14:textId="36f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сентября 2013 года № 23-2. Зарегистрировано Департаментом юстиции Жамбылской области 10 сентября 2013 года № 2008.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№ 1-2, 9 января 2013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"7 429 368" заменить цифрами "7 428 822";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"6 222 368" заменить цифрами "6 228 822";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"7 462 857" заменить цифрами "7 462 311".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23-2 от 3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08"/>
        <w:gridCol w:w="1108"/>
        <w:gridCol w:w="6750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23-2 от 3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88"/>
        <w:gridCol w:w="2274"/>
        <w:gridCol w:w="1099"/>
        <w:gridCol w:w="1177"/>
        <w:gridCol w:w="2534"/>
        <w:gridCol w:w="1099"/>
        <w:gridCol w:w="185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