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3cbe" w14:textId="5b83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11 декабря 2013 года № 27-2. Зарегистрировано Департаментом юстиции Жамбылской области 13 декабря 2013 года № 2072.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№ 1-2, 9 января 2013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"7 764 056" заменить цифрами "7 784 140";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"6 569 056" заменить цифрами "6 589 140";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"7 797 545" заменить цифрами "7 817 629".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маслихата: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О. Ботаев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27-2 от 11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