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4af1" w14:textId="d784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11 декабря 2013 года № 27-4. Зарегистрировано Департаментом юстиции Жамбылской области 25 декабря 2013 года № 2079. Утратило силу решением Жамбылского районного маслихата Жамбылской области от 8 мая 2019 года № 42-3</w:t>
      </w:r>
    </w:p>
    <w:p>
      <w:pPr>
        <w:spacing w:after="0"/>
        <w:ind w:left="0"/>
        <w:jc w:val="both"/>
      </w:pPr>
      <w:bookmarkStart w:name="z3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08.05.2019 </w:t>
      </w:r>
      <w:r>
        <w:rPr>
          <w:rFonts w:ascii="Times New Roman"/>
          <w:b w:val="false"/>
          <w:i w:val="false"/>
          <w:color w:val="ff0000"/>
          <w:sz w:val="28"/>
        </w:rPr>
        <w:t>№ 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Жамбылскому району.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решение Жамбылского районного маслихата от 14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13-11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Жамбылскому району" (зарегистрировано в Реестре государственной регистрации нормативных правовых актов за № 1878, опубликовано 19 января 2013 года в газете "Шұғыла-Радуга" № 7-8) утратившим силу.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административно-территориального строительства, земли, охраны здоровья населения и защиты окружающей среды, малообеспеченных слоев населения, инвалидов, защиты мать и дитя.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27-4</w:t>
            </w:r>
          </w:p>
        </w:tc>
      </w:tr>
    </w:tbl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Жамбылскому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жилищной помощи малообеспеченным семьям (гражданам) по Жамбылскому району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– услуги, предоставляемые в жилом доме (жилом здании) и включающие водоснабжение, газоснабжение, канализацию, электроснабжение, теплоснабжение и мусороудаление;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занимающееся, предоставлением коммунальных услуг;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– лицо, обратившееся от себя лично или от имени семьи за назначением жилищной помощи;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коммунальное государственное учреждение "Отдел занятости и социальных программ акимата Жамбылского района".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Жамбылском районе на оплату: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семьями (гражданами), являющимся собственниками или нанимателями (поднанимателями) жилища;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Жамбылского районного маслихата от 04.02.2014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арендной платы за пользование жилищем, арендованным местным исполнительным органом в частном жилищном фонде.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Жамбылского районного маслихата от 04.02.2014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Жамбылского районного маслихата от 04.02.2014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10 процентов.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на целый квартал.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Незаконно полученные суммы жилищной помощи подлежат возврату получателем в добровольном порядке, а в случае отказа – в судебном порядке.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30"/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более фактически занимаемой площади;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</w:p>
    <w:bookmarkEnd w:id="33"/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(в месяц):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пяти человек – 80 киловатт на каждого члена семьи;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 и более человек – 400 киловатт;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газа (в месяц):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(на 1 квадратный метр);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(на каждого члена семьи);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8,2 килограмм (на каждого члена семьи);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41"/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42"/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услугодателей, а компенсации повышения тарифов абонентской платы за телефон – на лицевые счета абонентов.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4.Заключительные положения</w:t>
      </w:r>
    </w:p>
    <w:bookmarkEnd w:id="44"/>
    <w:bookmarkStart w:name="z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