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0acd" w14:textId="9ff0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25 декабря 2013 года № 28-3. Зарегистрировано Департаментом юстиции Жамбылской области 28 декабря 2013 года № 2092. Утратило силу решением Жамбылского районного маслихата Жамбылской области от 21 июля 2016 года № 3-6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Жамбылского районного маслихата Жамбылской области от 21.07.2016 </w:t>
      </w:r>
      <w:r>
        <w:rPr>
          <w:rFonts w:ascii="Times New Roman"/>
          <w:b w:val="false"/>
          <w:i w:val="false"/>
          <w:color w:val="ff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7 778 367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1 209 949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5 305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33 643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6 529 470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7 856 804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15 870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25 002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9 132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(профицит) – - 94 307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(использование профицита) – 94 307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25 002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5 358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74 663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Жамбылского районного маслихата от 22.04.2014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25.06.2014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03.09.2014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; 19.11.2014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; 03.12.2014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Принять во внимание, что размер субвенции на 2014 год из областного бюджета районному бюджету составляет 3 909 530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2014-2016 годы предусмотреть средства на выплату надбавки к заработной плате специалистам государственных учреждений и организации социального обеспечения, образования, культуры, спорта и ветеринарии финансируемых из областного бюджета, работающим в сельской местности в размере двадцати пяти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местного исполнительного органа района на 2014 год в размере – 2 498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Жамбылского районного маслихата от 19.11.2014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местных бюджетных программ, не подлежащих секвестру в процессе исполнения местного бюджета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объемы поступлений в бюджет района от продажи земельных участков сельскохозяйственного назначения на 2014 год в размере - 0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 аульных (сельских) округов района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бюджетных программ развития на 2014 год, реализуемых за счет местного и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Контроль за исполнением данного решения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О. Ботаев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28-3 от 25 декабря 2013 года</w:t>
            </w:r>
          </w:p>
        </w:tc>
      </w:tr>
    </w:tbl>
    <w:bookmarkStart w:name="z3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в редакции решения Жамбылского районного маслихата от 03.12.2014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1253"/>
        <w:gridCol w:w="6185"/>
        <w:gridCol w:w="2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28-3 от 25 декабря 2013 года</w:t>
            </w:r>
          </w:p>
        </w:tc>
      </w:tr>
    </w:tbl>
    <w:bookmarkStart w:name="z3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2014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2"/>
        <w:gridCol w:w="2799"/>
        <w:gridCol w:w="2799"/>
        <w:gridCol w:w="4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28-3 от 25 декабря 2013 года</w:t>
            </w:r>
          </w:p>
        </w:tc>
      </w:tr>
    </w:tbl>
    <w:bookmarkStart w:name="z3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бюджет района (города областного значения) от продажи земельных участков сельскохозяйственного назначения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1510"/>
        <w:gridCol w:w="1510"/>
        <w:gridCol w:w="2584"/>
        <w:gridCol w:w="2593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28-3 от 25 декабря 2013 года</w:t>
            </w:r>
          </w:p>
        </w:tc>
      </w:tr>
    </w:tbl>
    <w:bookmarkStart w:name="z3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поселка, аула (села), аульного</w:t>
      </w:r>
    </w:p>
    <w:bookmarkEnd w:id="3"/>
    <w:bookmarkStart w:name="z34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(сельского) округа на 2014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4 в редакции решения Жамбылского районного маслихата от 19.11.2014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тысяча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1804"/>
        <w:gridCol w:w="2720"/>
        <w:gridCol w:w="1050"/>
        <w:gridCol w:w="1125"/>
        <w:gridCol w:w="2421"/>
        <w:gridCol w:w="1050"/>
        <w:gridCol w:w="1773"/>
      </w:tblGrid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Акбулымский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Бесагашский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Кызылкайнарский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Каракемирский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Колкайнарский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Полаткосщинский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Тогызтарауский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28-3 от 25 декабря 2013 года</w:t>
            </w:r>
          </w:p>
        </w:tc>
      </w:tr>
    </w:tbl>
    <w:bookmarkStart w:name="z3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5"/>
    <w:bookmarkStart w:name="z3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бюджетных программ развития с разделением на бюджетные программы, направленные на реализацию бюджетных инвестиционных проектов районного бюджета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2027"/>
        <w:gridCol w:w="2027"/>
        <w:gridCol w:w="6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28-3 от 25 декабря 2013 года</w:t>
            </w:r>
          </w:p>
        </w:tc>
      </w:tr>
    </w:tbl>
    <w:bookmarkStart w:name="z36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Сумма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1253"/>
        <w:gridCol w:w="6185"/>
        <w:gridCol w:w="2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год, сумма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1301"/>
        <w:gridCol w:w="1301"/>
        <w:gridCol w:w="2028"/>
        <w:gridCol w:w="6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218"/>
        <w:gridCol w:w="1219"/>
        <w:gridCol w:w="6745"/>
        <w:gridCol w:w="19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3101"/>
        <w:gridCol w:w="1812"/>
        <w:gridCol w:w="4411"/>
        <w:gridCol w:w="18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62"/>
        <w:gridCol w:w="762"/>
        <w:gridCol w:w="4870"/>
        <w:gridCol w:w="5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2200"/>
        <w:gridCol w:w="2200"/>
        <w:gridCol w:w="2855"/>
        <w:gridCol w:w="34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28-3 от 25 декабря 2013 года</w:t>
            </w:r>
          </w:p>
        </w:tc>
      </w:tr>
    </w:tbl>
    <w:bookmarkStart w:name="z6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1253"/>
        <w:gridCol w:w="6185"/>
        <w:gridCol w:w="2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год, сумма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1301"/>
        <w:gridCol w:w="1301"/>
        <w:gridCol w:w="2028"/>
        <w:gridCol w:w="6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218"/>
        <w:gridCol w:w="1219"/>
        <w:gridCol w:w="6745"/>
        <w:gridCol w:w="19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3101"/>
        <w:gridCol w:w="1812"/>
        <w:gridCol w:w="4411"/>
        <w:gridCol w:w="18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62"/>
        <w:gridCol w:w="762"/>
        <w:gridCol w:w="4870"/>
        <w:gridCol w:w="5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2200"/>
        <w:gridCol w:w="2200"/>
        <w:gridCol w:w="2855"/>
        <w:gridCol w:w="34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