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612e" w14:textId="c736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20 декабря 2012 года № 12-3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8 апреля 2013 года № 14-2. Зарегистрировано Департаментом юстиции Жамбылской области 18 апреля 2013 года № 1921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решение Жуалынского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2013 - 2015 годы» (Зарегистрировано в Реестре государственной регистрации нормативных правовых актов № 1870, опубликованное в районной газете «Жаңа өмір- Новая жизнь» от 18 января 2013 года № 6-7) внести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«6 429 896» заменить цифрами «6 078 221»;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«5 727 851» заменить цифрами «5 376 176»;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«6 429 896» заменить цифрами «6 236 550»;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«-41 495» заменить цифрами «-199 824»;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«41 495» заменить цифрами «199 824»;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«158 329».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 и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Мугалов                                 Ж. Айтаков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14-2 от 8 апреля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12-3 от 20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82"/>
        <w:gridCol w:w="750"/>
        <w:gridCol w:w="9658"/>
        <w:gridCol w:w="2288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6 078 221</w:t>
            </w:r>
          </w:p>
        </w:tc>
      </w:tr>
      <w:tr>
        <w:trPr>
          <w:trHeight w:val="1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694 825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136 415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136 415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108 120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108 120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436 570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403 300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4 696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7 502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 и услуг) государственными учреждениями, финансируемыми из государственного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 и услуг) государственными учреждениями, финансируемыми из государственного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5 376 176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5 376 176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5 376 176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86"/>
        <w:gridCol w:w="686"/>
        <w:gridCol w:w="9666"/>
        <w:gridCol w:w="222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6 236 550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296 040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14 694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14 164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85 043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68 957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16 086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165 238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161 178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17 168</w:t>
            </w:r>
          </w:p>
        </w:tc>
      </w:tr>
      <w:tr>
        <w:trPr>
          <w:trHeight w:val="8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14 209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13 897</w:t>
            </w:r>
          </w:p>
        </w:tc>
      </w:tr>
      <w:tr>
        <w:trPr>
          <w:trHeight w:val="10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13 137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4 542 875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504 664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381 118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123 546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2 742 060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2 671 384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70 676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1 076 512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1 076 512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219 639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10 591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34 653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11 424</w:t>
            </w:r>
          </w:p>
        </w:tc>
      </w:tr>
      <w:tr>
        <w:trPr>
          <w:trHeight w:val="6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161 171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221 100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197 473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26 100</w:t>
            </w:r>
          </w:p>
        </w:tc>
      </w:tr>
      <w:tr>
        <w:trPr>
          <w:trHeight w:val="12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27 025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14 027</w:t>
            </w:r>
          </w:p>
        </w:tc>
      </w:tr>
      <w:tr>
        <w:trPr>
          <w:trHeight w:val="6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23 627</w:t>
            </w:r>
          </w:p>
        </w:tc>
      </w:tr>
      <w:tr>
        <w:trPr>
          <w:trHeight w:val="10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22 581</w:t>
            </w:r>
          </w:p>
        </w:tc>
      </w:tr>
      <w:tr>
        <w:trPr>
          <w:trHeight w:val="6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569 015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66 111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65 555</w:t>
            </w:r>
          </w:p>
        </w:tc>
      </w:tr>
      <w:tr>
        <w:trPr>
          <w:trHeight w:val="7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35 300</w:t>
            </w:r>
          </w:p>
        </w:tc>
      </w:tr>
      <w:tr>
        <w:trPr>
          <w:trHeight w:val="8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392 260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392 260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174 909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64 317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64 317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6 714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4 514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42 463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42 148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17 008</w:t>
            </w:r>
          </w:p>
        </w:tc>
      </w:tr>
      <w:tr>
        <w:trPr>
          <w:trHeight w:val="6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10 145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23 821</w:t>
            </w:r>
          </w:p>
        </w:tc>
      </w:tr>
      <w:tr>
        <w:trPr>
          <w:trHeight w:val="9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5 988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17 563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6 696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107 350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16 901</w:t>
            </w:r>
          </w:p>
        </w:tc>
      </w:tr>
      <w:tr>
        <w:trPr>
          <w:trHeight w:val="6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11 605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9 875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71 689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71 689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32 871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32 871</w:t>
            </w:r>
          </w:p>
        </w:tc>
      </w:tr>
      <w:tr>
        <w:trPr>
          <w:trHeight w:val="11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8 871</w:t>
            </w:r>
          </w:p>
        </w:tc>
      </w:tr>
      <w:tr>
        <w:trPr>
          <w:trHeight w:val="11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209 169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209 169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209 169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78 177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4 257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4 257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42 828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42 828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14 221</w:t>
            </w:r>
          </w:p>
        </w:tc>
      </w:tr>
      <w:tr>
        <w:trPr>
          <w:trHeight w:val="6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13 951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6 871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6 871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41 495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796"/>
        <w:gridCol w:w="733"/>
        <w:gridCol w:w="9174"/>
        <w:gridCol w:w="2278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7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57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ДЕФИЦИТ(ПРОФИЦИТ)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-199 824</w:t>
            </w:r>
          </w:p>
        </w:tc>
      </w:tr>
      <w:tr>
        <w:trPr>
          <w:trHeight w:val="7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199 824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7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7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34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158 329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14-2 от 8 апреля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12-3 от 20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8"/>
        <w:gridCol w:w="3063"/>
        <w:gridCol w:w="3064"/>
        <w:gridCol w:w="2835"/>
      </w:tblGrid>
      <w:tr>
        <w:trPr>
          <w:trHeight w:val="75" w:hRule="atLeast"/>
        </w:trPr>
        <w:tc>
          <w:tcPr>
            <w:tcW w:w="4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округа»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«Организация водоснабжения населенных пунктов»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аула Б.Момышулы Жуалынского района Жамбылской области»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18 216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Аксайского сельского округа Жуалынского района Жамбылской области»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35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Актюбинского сельского округа Жуалынского района Жамбылской области»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8 356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Боралдайского сельского округа Жуалынского района Жамбылской области»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Нурлыкентского сельского округа Жуалынского района Жамбылской области»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8 909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Шакпакского сельского округа Жуалынского района Жамбылской области»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Карасазского сельского округа Жуалынского района Жамбылской области»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Кызыларыкского сельского округа Жуалынского района Жамбылской области»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8 553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Жетитобинского сельского округа Жуалынского района Жамбылской области»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8 812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Кокбастауского сельского округа Жуалынского района Жамбылской области»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8 735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Куренбельского сельского округа Жуалынского района Жамбылской области»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8 107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Кошкаратинского сельского округа Жуалынского района Жамбылской области»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28 752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Мынбулакского сельского округа Жуалынского района Жамбылской области»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9 086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Тогызтарауского сельского округа Жуалынского района Жамбылской области»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Биликольского сельского округа Жуалынского района Жамбылской области»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75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161 178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42 828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7"/>
        <w:gridCol w:w="2440"/>
        <w:gridCol w:w="2523"/>
        <w:gridCol w:w="2606"/>
        <w:gridCol w:w="2504"/>
      </w:tblGrid>
      <w:tr>
        <w:trPr>
          <w:trHeight w:val="435" w:hRule="atLeast"/>
        </w:trPr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«Обеспечение санитарии населенных пунктов»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«Благоустройство и озеленение населенных пунктов»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«Освещение улиц в населенных пунктах»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«Капитальные расходы государственных органов»</w:t>
            </w:r>
          </w:p>
        </w:tc>
      </w:tr>
      <w:tr>
        <w:trPr>
          <w:trHeight w:val="585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ауыла Б.Момышулы Жуалынского района Жамбылской области»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05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Аксайского сельского округа Жуалынского района Жамбылской области»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35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Актюбинского сельского округа Жуалынского района Жамбылской области»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05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Боралдайского сельского округа Жуалынского района Жамбылской области»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5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Нурлыкентского сельского округа Жуалынского района Жамбылской области»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245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Шакпакского сельского округа Жуалынского района Жамбылской области»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9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Карасазского сельского округа Жуалынского района Жамбылской области»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75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Кызыларыкского сельского округа Жуалынского района Жамбылской области»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05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Жетитобинского сельского округа Жуалынского района Жамбылской области»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05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Кокбастауского сельского округа Жуалынского района Жамбылской области»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2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Куренбельского сельского округа Жуалынского района Жамбылской области»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05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Кошкаратинского сельского округа Жуалынского района Жамбылской области»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9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Мынбулакского сельского округа Жуалынского района Жамбылской области»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5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Тогызтарауского сельского округа Жуалынского района Жамбылской области»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2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Биликольского сельского округа Жуалынского района Жамбылской области»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75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