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abde2" w14:textId="e0abd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жилищной помощи малообеспеченным семьям (гражданам) по Жуалынскому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17 мая 2013 года № 15-7. Зарегистрировано Департаментом юстиции Жамбылской области 30 мая 2013 года № 1947. Утратило силу решением Жуалынского районного маслихата Жамбылской области от 26 декабря 2013 года № 24-7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Жуалынского районного маслихата Жамбылской области от 26.12.2013 № 24-7.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Внесены изменения в заголовок и текст на государственном языке, заголовок на русском языке не изменяется в соответствии с решением Жуалынского районного маслихата от 11.11.2013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22-5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  календарных дней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«О жилищных отношениях» Жуалынский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предоставления жилищной помощи малообеспеченным семьям (гражданам) по Жуалынскому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вопросам защиты здоровья населения и окружающей среды, малообеспеченных слоев населения, инвалидов, матерей и детей, национальной культуры, развития межнационального и гражданского согласия, по делам образования, молодежи,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 Мугалов                                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К. Сыдыгалиев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15-7 от 17 мая 2013 года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предоставления жилищной помощи малообеспеченным семьям (гражданам) Жуалынского района 1.Общие положения.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оказания жилищной помощи малообеспеченным семьям (гражданам) Жуалынского района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«О жилищных отношениях».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коммунальные услуги – услуги, предоставляемые в жилом доме (жилом здании) включающие водоснабжение, газоснабжение, канализацию, электроснабжение, теплоснабжение и мусороудаление;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– юридическое или физическое лицо, занимающееся, предоставлением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 (физическое лицо) – лицо, обратившееся от себя лично или от имени семьи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– коммунальное государственное учреждение «Отдел занятости и социальных программ акимата Жуалынского района Жамбылской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предоставляется за счет средств местного бюджета малообеспеченным семьям (гражданам), постоянно проживающим в Жуалынском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являющимися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семьями (гражданами), являющимися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услуг связи в части увеличения абонентской платы за телефон, подключенный к сети телекоммуникаций, семьям (гражданам), являющимися собственниками или нанимателями (поднанимателями) жилища в порядке, установленном законодательством в области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по предъявленным счетам поставщиков услуг за квартал, предшествовавший кварталу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3-1).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3-1. 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 на содержание жилого дома (жилого здания), а также по предъявленному поставщиком счету на оплату стоимости однофазового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Жуалынском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семьи устанавливается к совокупному доходу семьи в размере 10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Оплата расходов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сверх установленной нормы производится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оказание жилищной помощи производится в течении текущего квартала и назначается на целый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Жилищная помощь не назначается малообеспеченным семьям (гражданам), имеющим в частной собственности более одной единицы жилья (дома, квартиры) или сдающим жилые помещения в наем.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2.Размер и порядок оказания жилищной помощи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Для назначения жилищной помощи гражданин (семья) обращается в уполномоченный орган с заявлением и представляет документы, указанные в Правилах предоставления жилищной помощи, утвержденных Постановлением Правительством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предоставления жилищной помощи».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необходимые для назначения жилищной помощи предоставляются в копиях и подлинниках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Размер жилищной помощи не может превышать сумму фактических расходов на оплату расходов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Получатели жилищной помощи в течении десяти дней информируют уполномоченный орган о любых изменениях формы собственности жилья, состава семьи, совокупного дохода и других факторах, влияющих на размер жилищной помощи, а также о случаях неверного начисления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Незаконно полученные суммы жилищной помощи подлежат возврату получателем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жилищной помощи учитываются следующие нормы площади жилья и потребления коммунальных услуг, обеспечиваемые компенсационными мерами: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нормы площади жилья, обеспечиваемые компенсационными мерами: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одиноких граждан – 30 квадратных метров, но не более фактически занимаемой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семьи из двух и более человек – 18 квадратных метров на каждого члена семьи, но не более фактически занимаемой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нормы потребления электроэнергии (в месяц):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семью от одного до двух человек – 80 киловатт на каждого члена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трех и более человек – 200 киловатт;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нормы потребления газа (в месяц):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газового отопления – 7,88 кубических метров (на 1 квадратный метр);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газовой плиты – 22 кубических метров (на каждого члена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сжиженного газа – 8,2 килограмм (на каждого члена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Нормы потребления твердого топлива на отопительный период 75,75 килограмм (на 1 квадратный метр жилого дома (жилого здания));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Нормы потребления коммунальных услуг эквивалентны нормам отпуска коммунальных услуг, применяемых территориальным уполномоченным органом по регулированию естественных монополий (монополистической деятельности), при утверждении ими тарифов (цен) на оказываемые услуги.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выплаты жилищной помощи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Суммы, начисленные на оплату расходов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уполномоченным органом через банки второго уровня по письменному заявлению получателей могут перечисляться на лицевые счета соответствующих услугодателей, а компенсации повышения тарифов абонентской платы за телефон – на лицевые счета абонентов.</w:t>
      </w:r>
    </w:p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Заключительные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Отношения не урегулированные настоящими Правилами регулируются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