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6628e" w14:textId="ce662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лиц, состоящих на учете службы пробации уголовно-исполнительной инспекции, а также лиц, освобожденных из мест лишения свободы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Жуалынского районного акимата Жамбылской области от 28 октября 2013 года № 439. Зарегистрировано Департаментом юстиции Жамбылской области 12 ноября 2013 года № 2038. Утратило силу постановлением акимата Жуалынского района Жамбылской области от 2 сентября 2020 года №392</w:t>
      </w:r>
    </w:p>
    <w:p>
      <w:pPr>
        <w:spacing w:after="0"/>
        <w:ind w:left="0"/>
        <w:jc w:val="both"/>
      </w:pPr>
      <w:bookmarkStart w:name="z12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Жуалынского района Жамбылской области от 02.09.2020 </w:t>
      </w:r>
      <w:r>
        <w:rPr>
          <w:rFonts w:ascii="Times New Roman"/>
          <w:b w:val="false"/>
          <w:i w:val="false"/>
          <w:color w:val="ff0000"/>
          <w:sz w:val="28"/>
        </w:rPr>
        <w:t>№ 392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подпунктам 5-5)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занятости населения", акимат Жуалынского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 лиц, состоящих на учете службы пробации уголовно-исполнительной инспекции, а также лиц, освобожденных из мест лишения свободы в размере одного процента от общей численности рабочих мест.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силу со дня государственной регистрации в органах юстиции и вводится в действие по истечении десяти календарных дней со дня первого официального опубликования.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Адилбакова Айбара Кунтуовича.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Н. Ергебеков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