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6971" w14:textId="6e36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20 декабря 2012 года № 12-3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11 ноября 2013 года № 22-3. Зарегистрировано Департаментом юстиции Жамбылской области 13 ноября 2013 года № 2039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решение Жуалынского районного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12-3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О районном бюджете на 2013 - 2015 годы» (зарегистрировано в Реестре государственной регистрации нормативных правовых актов № 1870, опубликованное в районной газете «Жаңа-өмір»-«Новая жизнь» от 18 января 2013 года № 6-7) внести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«5 875 642» заменить цифрами «5 895 757»;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«5 123 358» заменить цифрами «5 143 473»;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«6 033 971» заменить цифрами «6 054 086»;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«4 000» заменить цифрами «2 670».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Э. Мамедова                                Ж. Айтаков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22-3 от 11 ноября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12-3 от 20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543"/>
        <w:gridCol w:w="734"/>
        <w:gridCol w:w="8965"/>
        <w:gridCol w:w="1999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5 895 757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743 103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155 619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155 619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113 033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113 033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458 701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421 054</w:t>
            </w:r>
          </w:p>
        </w:tc>
      </w:tr>
      <w:tr>
        <w:trPr>
          <w:trHeight w:val="1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28 639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8 830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5 518</w:t>
            </w:r>
          </w:p>
        </w:tc>
      </w:tr>
      <w:tr>
        <w:trPr>
          <w:trHeight w:val="7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5 792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4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3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10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4 320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4 320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3 389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3 389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5 143 473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5 143 473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5 143 473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900"/>
        <w:gridCol w:w="774"/>
        <w:gridCol w:w="8420"/>
        <w:gridCol w:w="197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6 054 086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296 449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84 775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68 483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16 292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164 721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152 071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14 107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8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4 232 304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489 068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365 469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123 599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2 746 468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2 668 792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77 676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775 254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775 254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221 514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163 866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215 566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190 696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32 507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3 848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22 589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13 523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85 776</w:t>
            </w:r>
          </w:p>
        </w:tc>
      </w:tr>
      <w:tr>
        <w:trPr>
          <w:trHeight w:val="12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4 008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653 297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60 482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59 149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12 104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8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59 258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383 020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383 020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98 347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69 547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183 121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67 941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67 941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42 076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41 761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10 455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25 971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130 411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81 475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81 475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31 520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31 520</w:t>
            </w:r>
          </w:p>
        </w:tc>
      </w:tr>
      <w:tr>
        <w:trPr>
          <w:trHeight w:val="9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210 891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210 891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210 891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59 166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3 257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</w:t>
            </w:r>
          </w:p>
        </w:tc>
      </w:tr>
      <w:tr>
        <w:trPr>
          <w:trHeight w:val="1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7 311</w:t>
            </w:r>
          </w:p>
        </w:tc>
      </w:tr>
      <w:tr>
        <w:trPr>
          <w:trHeight w:val="11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</w:p>
        </w:tc>
      </w:tr>
      <w:tr>
        <w:trPr>
          <w:trHeight w:val="7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8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36 416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41 495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904"/>
        <w:gridCol w:w="692"/>
        <w:gridCol w:w="8518"/>
        <w:gridCol w:w="1956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5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904"/>
        <w:gridCol w:w="650"/>
        <w:gridCol w:w="8560"/>
        <w:gridCol w:w="195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-199 824</w:t>
            </w:r>
          </w:p>
        </w:tc>
      </w:tr>
      <w:tr>
        <w:trPr>
          <w:trHeight w:val="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50"/>
        <w:gridCol w:w="906"/>
        <w:gridCol w:w="8581"/>
        <w:gridCol w:w="1935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внутренние займы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904"/>
        <w:gridCol w:w="692"/>
        <w:gridCol w:w="8538"/>
        <w:gridCol w:w="195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158 329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22-3 от 11 ноября 2013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12-3 от 20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6"/>
        <w:gridCol w:w="1696"/>
        <w:gridCol w:w="1464"/>
        <w:gridCol w:w="1307"/>
        <w:gridCol w:w="1307"/>
        <w:gridCol w:w="1266"/>
        <w:gridCol w:w="1286"/>
        <w:gridCol w:w="1638"/>
      </w:tblGrid>
      <w:tr>
        <w:trPr>
          <w:trHeight w:val="285" w:hRule="atLeast"/>
        </w:trPr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3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 «Услуги по обеспечению деятельности акима района в городе, города районного значения, поселка, села, сельского округа»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«Реализация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 «Организация водоснабжения населенных пунктов»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009. «Обеспечение санитарии населенных пунктов»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011. «Благоустройство и озеленение населенных пунктов»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 «Освещение улиц в населенных пунктах»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022. «Капитальные расходы государственного органа»</w:t>
            </w:r>
          </w:p>
        </w:tc>
      </w:tr>
      <w:tr>
        <w:trPr>
          <w:trHeight w:val="75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ауыла Б.Момышулы Жуалынского района Жамбылской области»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405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Аксайского сельского округа Жуалынского района Жамбылской области»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174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Актюбинского сельского округа Жуалынского района Жамбылской области»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405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Боралдайского сельского округа Жуалынского района Жамбылской области»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8 788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174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Нурлыкентского сельского округа Жуалынского района Жамбылской области»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45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Шакпакского сельского округа Жуалынского района Жамбылской области»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75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Карасазского сельского округа Жуалынского района Жамбылской области»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75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Кызыларыкского сельского округа Жуалынского района Жамбылской области»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1815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Жетитобинского сельского округа Жуалынского района Жамбылской области»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405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Кокбастауского сельского округа Жуалынского района Жамбылской области»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10 088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42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Куренбельского сельского округа Жуалынского района Жамбылской области»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405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Кошкаратинского сельского округа Жуалынского района Жамбылской области»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</w:t>
            </w:r>
          </w:p>
        </w:tc>
      </w:tr>
      <w:tr>
        <w:trPr>
          <w:trHeight w:val="39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Мынбулакского сельского округа Жуалынского района Жамбылской области»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3 079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45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Тогызтарауского сельского округа Жуалынского района Жамбылской области»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2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Биликольского сельского округа Жуалынского района Жамбылской области»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75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152 071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42 839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