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f8c" w14:textId="012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декабря 2013 года № 23-3. Зарегистрировано Департаментом юстиции Жамбылской области 13 декабря 2013 года № 2073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«Жаңа-өмір»-«Новая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«5 895 757» заменить цифрами «5 841 724»;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«743 103» заменить цифрами «751 613»;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«5 792» заменить цифрами «3 084»;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«3 389» заменить цифрами «2 587»;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«5 143 473» заменить цифрами «5 084 440»;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«6 054 086» заменить цифрами «6 000 053»;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«41 495» заменить цифрами «41 494»;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«5 242» заменить цифрами «5 243»;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«-199 824» заменить цифрами «- 199 823»;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«199 824» заменить цифрами «199 823»;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«5 242» заменить цифрами «5 243».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Э. Мамедова                                Ж. Айтаков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23-3 от 11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18"/>
        <w:gridCol w:w="707"/>
        <w:gridCol w:w="10060"/>
        <w:gridCol w:w="19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5 841 724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467 739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8"/>
        <w:gridCol w:w="688"/>
        <w:gridCol w:w="9717"/>
        <w:gridCol w:w="20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296 956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4 175 740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489 068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365 469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2 746 468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2 668 792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163 866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33 007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85 260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658 448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183 283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31 294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86"/>
        <w:gridCol w:w="686"/>
        <w:gridCol w:w="9749"/>
        <w:gridCol w:w="18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89"/>
        <w:gridCol w:w="9933"/>
        <w:gridCol w:w="18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938"/>
        <w:gridCol w:w="18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 Наименование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8"/>
        <w:gridCol w:w="878"/>
        <w:gridCol w:w="9574"/>
        <w:gridCol w:w="18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23-3 от 11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3562"/>
        <w:gridCol w:w="3311"/>
        <w:gridCol w:w="3062"/>
      </w:tblGrid>
      <w:tr>
        <w:trPr>
          <w:trHeight w:val="30" w:hRule="atLeast"/>
        </w:trPr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сельского округа»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151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174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5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2354"/>
        <w:gridCol w:w="2798"/>
        <w:gridCol w:w="2186"/>
        <w:gridCol w:w="2609"/>
      </w:tblGrid>
      <w:tr>
        <w:trPr>
          <w:trHeight w:val="30" w:hRule="atLeast"/>
        </w:trPr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в населенных пунктах»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государственного органа»</w:t>
            </w:r>
          </w:p>
        </w:tc>
      </w:tr>
      <w:tr>
        <w:trPr>
          <w:trHeight w:val="151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74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74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