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8c9a" w14:textId="a148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организации общественных работ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28 декабря 2013 года № 556. Зарегистрировано Департаментом юстиции Жамбылской области 17 января 2014 года № 2103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Жуалынского района Жамбылской области» обепечить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Адилбакова Айбара Кунтуовича.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Кулекеев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Д. Конкаев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декабря 2013 года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Жуалы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556 от 28 декабря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234"/>
        <w:gridCol w:w="2326"/>
        <w:gridCol w:w="2283"/>
        <w:gridCol w:w="2414"/>
        <w:gridCol w:w="1354"/>
        <w:gridCol w:w="1420"/>
      </w:tblGrid>
      <w:tr>
        <w:trPr>
          <w:trHeight w:val="60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15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хозяиственного ведения «Жуалы-су» отдела жилищно-коммунального хозяйства пассажирского транспорта и автомобильных дорог акимата Жуалынского района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хозяиственного ведения «Жасыл-Жуалы» государственного учреждения «Отдела жилищно-коммунального хозяйства пассажирского транспорта и автомобильных дорог акимата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Шакпакского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Аксайского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Актюбинского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Биликольского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Боралдайского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Нурлыкентского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аула Б.Момышулы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Жетитобинского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Карасазского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Кокбастауского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Куренбельского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Кошкаратинского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Кызыларыкского сельского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Мынбулакского ауыльного округа Жуалынского района Жамбылской области»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местный бюджет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