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af95" w14:textId="883a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 Колтоган, Рысбек батыр и Ертай Боралдайского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Боралдайского сельского округа Жуалынского района Жамбылской области от 1 августа 2013 года № 8. Зарегистрировано Департаментом юстиции Жамбылской области 22 августа 2013 года № 1991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Жуалынского района за № 06-02/62 от 2 мая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 Колтоган, Рысбек батыр и Ертай Боралдайского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Боралдайского сельского округа Казыбека Туралиевича Азимова.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Сатымбеков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"Управление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Жуалынскому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Буркитбаев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"Жуалынская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