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38e1" w14:textId="9883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9 апреля 2013 года № 15-2. Зарегистрировано Департаментом юстиции Жамбылской области 24 апреля 2013 года № 1926. Утратило силу решением маслихата Кордайского района Жамбылской области от 27 января 2014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Кордайского района Жамбылской области от 27.01.2014 № 26-4.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27 марта 2013 года 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за № 1905)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1867, опубликовано в газете «Кордайский маяк» от 29 декабря 2012 года за № 203-204)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«8 986 823» заменить цифрами «8 298 145»;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«7 686 823» заменить цифрами «6 998 145»;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«8 986 823» заменить цифрами «8 497 147»;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«31 858» заменить цифрами «32 011»;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«36 351» заменить цифрами «36 504»;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«-31 858» заменить цифрами «-32 011»;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«31 858» заменить цифрами «32 011»;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«199 155».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Б. Алимбет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апреля 2013 года № 15 -2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4"/>
        <w:gridCol w:w="564"/>
        <w:gridCol w:w="10031"/>
        <w:gridCol w:w="2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8 298 145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1 242 986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217 659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217 659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158 936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158 936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811 908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646 965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145 765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6 998 145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6 998 145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750"/>
        <w:gridCol w:w="9504"/>
        <w:gridCol w:w="1992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 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 Наименование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8 497 147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393 078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67 996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67 354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256 228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251 650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32 088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16 289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6 252 794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565 277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290 992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274 285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4 255 420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4 126 769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128 651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236 491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105 959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1 171 751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1 171 751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347 375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312 241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64 832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38 561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32 025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36 234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35 134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588 526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278 533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233 866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177 427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177 427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27 086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36 299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58 108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260 513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124 448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120 220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43 355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13 828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17 354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10 155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48 305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33 203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136 781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96 816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96 816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45 206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25 939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281 451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281 451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173 353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105 015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105 015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668"/>
        <w:gridCol w:w="9561"/>
        <w:gridCol w:w="203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Класс              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668"/>
        <w:gridCol w:w="9563"/>
        <w:gridCol w:w="1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 Наименование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880"/>
        <w:gridCol w:w="9328"/>
        <w:gridCol w:w="2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 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 Наименование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- 32 011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89"/>
        <w:gridCol w:w="880"/>
        <w:gridCol w:w="9329"/>
        <w:gridCol w:w="203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Класс        Наименование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729"/>
        <w:gridCol w:w="9484"/>
        <w:gridCol w:w="1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 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 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199 155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2013 года № 15-2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13-3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2013-2015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7"/>
        <w:gridCol w:w="2190"/>
        <w:gridCol w:w="1880"/>
        <w:gridCol w:w="2233"/>
      </w:tblGrid>
      <w:tr>
        <w:trPr>
          <w:trHeight w:val="75" w:hRule="atLeast"/>
        </w:trPr>
        <w:tc>
          <w:tcPr>
            <w:tcW w:w="7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95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14 728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30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</w:tr>
      <w:tr>
        <w:trPr>
          <w:trHeight w:val="465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16 910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11 652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30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</w:t>
            </w:r>
          </w:p>
        </w:tc>
      </w:tr>
      <w:tr>
        <w:trPr>
          <w:trHeight w:val="75" w:hRule="atLeast"/>
        </w:trPr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251 650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                             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1"/>
        <w:gridCol w:w="1942"/>
        <w:gridCol w:w="1857"/>
        <w:gridCol w:w="1815"/>
        <w:gridCol w:w="1965"/>
      </w:tblGrid>
      <w:tr>
        <w:trPr>
          <w:trHeight w:val="75" w:hRule="atLeast"/>
        </w:trPr>
        <w:tc>
          <w:tcPr>
            <w:tcW w:w="6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государственных органов»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«Создание информационных систем»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495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65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5"/>
        <w:gridCol w:w="1683"/>
        <w:gridCol w:w="1336"/>
        <w:gridCol w:w="1380"/>
        <w:gridCol w:w="1619"/>
        <w:gridCol w:w="1532"/>
        <w:gridCol w:w="1555"/>
      </w:tblGrid>
      <w:tr>
        <w:trPr>
          <w:trHeight w:val="75" w:hRule="atLeast"/>
        </w:trPr>
        <w:tc>
          <w:tcPr>
            <w:tcW w:w="4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9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35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85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" w:hRule="atLeast"/>
        </w:trPr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3"/>
        <w:gridCol w:w="1253"/>
        <w:gridCol w:w="1273"/>
        <w:gridCol w:w="1133"/>
        <w:gridCol w:w="1353"/>
        <w:gridCol w:w="1213"/>
        <w:gridCol w:w="1393"/>
      </w:tblGrid>
      <w:tr>
        <w:trPr>
          <w:trHeight w:val="75" w:hRule="atLeast"/>
        </w:trPr>
        <w:tc>
          <w:tcPr>
            <w:tcW w:w="5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9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9"/>
        <w:gridCol w:w="1389"/>
        <w:gridCol w:w="1324"/>
        <w:gridCol w:w="1280"/>
        <w:gridCol w:w="1608"/>
        <w:gridCol w:w="1062"/>
        <w:gridCol w:w="1478"/>
      </w:tblGrid>
      <w:tr>
        <w:trPr>
          <w:trHeight w:val="75" w:hRule="atLeast"/>
        </w:trPr>
        <w:tc>
          <w:tcPr>
            <w:tcW w:w="5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бесплатного подвоза учащихся до школы и обратно в аульной (сельской местности)»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6"/>
        <w:gridCol w:w="4390"/>
        <w:gridCol w:w="1324"/>
        <w:gridCol w:w="1325"/>
        <w:gridCol w:w="1325"/>
      </w:tblGrid>
      <w:tr>
        <w:trPr>
          <w:trHeight w:val="75" w:hRule="atLeast"/>
        </w:trPr>
        <w:tc>
          <w:tcPr>
            <w:tcW w:w="5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функционирования автомобильных дорог в городах районного значения, поселках, аулах (селах), аульных (сельских) округах»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4 274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